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Hitachi Rail completes Omnicom acquisition to boost AI-driven rail monitoring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Hitachi Rail has officially completed its acquisition of Omnicom, a leading digital rail monitoring company previously owned by Balfour Beatty. This strategic move significantly strengthens Hitachi Rail’s digital asset management platform, HMAX, a cutting-edge system launched in September 2024 aimed at transforming railway operations and maintenance through advanced data-driven technologies.</w:t>
      </w:r>
      <w:r/>
    </w:p>
    <w:p>
      <w:r/>
      <w:r>
        <w:t>Omnicom’s technology portfolio includes proprietary hardware and software for surveying, inspecting, and continuously monitoring railway infrastructure such as tracks and overhead lines. These monitoring systems, which can be installed directly on operational trains, employ edge computing combined with machine learning to detect anomalies in near real-time. The capability to process trillions of bytes of image data daily supports predictive maintenance and lifecycle management, helping railway operators identify potential issues early, optimise maintenance schedules, and significantly enhance overall network reliability.</w:t>
      </w:r>
      <w:r/>
    </w:p>
    <w:p>
      <w:r/>
      <w:r>
        <w:t>The integration of Omnicom’s sophisticated remote monitoring and geometry measurement solutions into Hitachi Rail’s HMAX platform bolsters its ability to deliver bespoke services globally. With over 25 years of expertise in railway technology and established deployments with several major customers, Omnicom contributes valuable capabilities to HMAX’s digital ecosystem. HMAX already operates on more than 2,000 trains worldwide and unifies vast streams of live data from both trains and rail infrastructure into a single comprehensive management system.</w:t>
      </w:r>
      <w:r/>
    </w:p>
    <w:p>
      <w:r/>
      <w:r>
        <w:t>The HMAX platform leverages Hitachi Group’s Lumada 3.0 technology, an advanced synthesis of information technology (IT), operational technology (OT), and physical asset data. This integration allows HMAX to offer detailed, dynamic views of system performance and drives improvements such as traffic optimisation, energy efficiency, and predictive maintenance. Notably, HMAX processes a significant portion of its data at the ‘edge’ — on the trains or infrastructure itself — meaning only the most relevant insights are relayed to control centres. This method dramatically cuts down on the time needed to generate actionable outcomes, shifting from the traditional days-long analysis to near real-time responsiveness.</w:t>
      </w:r>
      <w:r/>
    </w:p>
    <w:p>
      <w:r/>
      <w:r>
        <w:t>Hitachi Rail’s Executive Director and Chief Technology Officer, Koji Agatsuma, described the acquisition as a natural extension of the company’s innovation trajectory. He emphasised that Omnicom’s track monitoring solutions complement Hitachi’s proprietary technology, strengthening the company’s global offering to optimise railway systems. Similarly, Omnicom Managing Director Sanjay Razdan highlighted the enhanced scope for innovation and AI-enabled optimisation that the wider capabilities of the Hitachi Group bring to their technology.</w:t>
      </w:r>
      <w:r/>
    </w:p>
    <w:p>
      <w:r/>
      <w:r>
        <w:t>Giuseppe Marino, CEO of Hitachi Rail, underscored the acquisition’s strategic significance, stating that it greatly enhances the company’s ability to provide optimised rail services and infrastructure management on a global scale. Industry reports confirm that this deal positions Hitachi Rail at the forefront of digital rail asset management, combining extensive monitoring expertise with AI and machine learning driven analytics in a way few competitors can match.</w:t>
      </w:r>
      <w:r/>
    </w:p>
    <w:p>
      <w:r/>
      <w:r>
        <w:t>Overall, the Omnicom acquisition represents a key pillar in Hitachi Rail’s ambition to lead the digital transformation of railways worldwide, offering operators enhanced operational efficiency, system reliability, and service quality through innovative technology integration.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https://www.railwaypro.com/wp/hitachi-rail-finalises-acquisition-of-omnicom/?utm_source=rss&amp;utm_medium=rss&amp;utm_campaign=hitachi-rail-finalises-acquisition-of-omnicom</w:t>
        </w:r>
      </w:hyperlink>
      <w:r>
        <w:t xml:space="preserve"> - Please view link - unable to able to access data</w:t>
      </w:r>
      <w:r/>
    </w:p>
    <w:p>
      <w:pPr>
        <w:pStyle w:val="ListNumber"/>
        <w:spacing w:line="240" w:lineRule="auto"/>
        <w:ind w:left="720"/>
      </w:pPr>
      <w:r/>
      <w:hyperlink r:id="rId11">
        <w:r>
          <w:rPr>
            <w:color w:val="0000EE"/>
            <w:u w:val="single"/>
          </w:rPr>
          <w:t>https://www.hitachi.com/New/cnews/month/2025/01/250120a.html</w:t>
        </w:r>
      </w:hyperlink>
      <w:r>
        <w:t xml:space="preserve"> - Hitachi Rail has agreed to acquire Omnicom, a digital rail monitoring business, from Balfour Beatty. This acquisition aims to strengthen Hitachi Rail's digital asset management platform, HMAX, which optimises railway operations and maintenance. Omnicom's technology, including software and hardware for surveying, inspecting, and monitoring rail infrastructure, will be integrated into HMAX to enhance decision-making for maintenance planning and asset lifecycle management. Omnicom's monitoring systems, which can be installed on trains, utilise edge computing and machine learning for near real-time anomaly detection on rail tracks, processing trillions of bytes of images daily to optimise trackside maintenance. The integration of Omnicom's solutions into HMAX is expected to drive the digital transformation of rail services globally, offering operational enhancements such as traffic optimisation, energy consumption reduction, and predictive maintenance processes. HMAX also enables large volumes of data to be processed at the 'edge' in real time, significantly improving the speed at which actionable insights reach transport operators. Hitachi Rail's CEO, Giuseppe Marino, highlighted the strategic importance of this acquisition in enhancing the company's global offerings to optimise customers' rail services and infrastructure.</w:t>
      </w:r>
      <w:r/>
    </w:p>
    <w:p>
      <w:pPr>
        <w:pStyle w:val="ListNumber"/>
        <w:spacing w:line="240" w:lineRule="auto"/>
        <w:ind w:left="720"/>
      </w:pPr>
      <w:r/>
      <w:hyperlink r:id="rId12">
        <w:r>
          <w:rPr>
            <w:color w:val="0000EE"/>
            <w:u w:val="single"/>
          </w:rPr>
          <w:t>https://www.mynewsdesk.com/uk/hitachi-rail-global/pressreleases/hitachi-rail-completes-acquisition-of-omnicom-to-bolster-its-digital-asset-management-business-3397980</w:t>
        </w:r>
      </w:hyperlink>
      <w:r>
        <w:t xml:space="preserve"> - Hitachi Rail has completed the acquisition of Omnicom, a digital rail monitoring business, from Balfour Beatty. This strategic move aims to bolster Hitachi Rail's digital asset management platform, HMAX, which optimises railway operations and maintenance. Omnicom's proprietary sensor technology will support Hitachi Rail customers in optimising their trackside maintenance. The acquisition includes software and hardware solutions for surveying, inspecting, and monitoring rail infrastructure assets, such as overhead lines and tracks. The monitoring technology can be installed on trains and uses edge computing and machine learning to provide near real-time anomaly detection on rail tracks, enabling the collection of vast amounts of data daily to optimise trackside maintenance planning and asset lifecycle management. The integration of Omnicom's solutions into HMAX is expected to enhance the platform's ability to deliver bespoke services to Hitachi Rail's customers globally. Hitachi Rail's Executive Director and CTO, Koji Agatsuma, welcomed the acquisition as a natural extension of the company's innovation strategy, stating that it complements existing proprietary technology and strengthens the global offer to optimise customers' railway systems.</w:t>
      </w:r>
      <w:r/>
    </w:p>
    <w:p>
      <w:pPr>
        <w:pStyle w:val="ListNumber"/>
        <w:spacing w:line="240" w:lineRule="auto"/>
        <w:ind w:left="720"/>
      </w:pPr>
      <w:r/>
      <w:hyperlink r:id="rId13">
        <w:r>
          <w:rPr>
            <w:color w:val="0000EE"/>
            <w:u w:val="single"/>
          </w:rPr>
          <w:t>https://www.mynewsdesk.com/uk/hitachi-rail-global/pressreleases/hitachi-rail-to-acquire-omnicom-further-strengthening-its-digital-asset-management-business-3364555</w:t>
        </w:r>
      </w:hyperlink>
      <w:r>
        <w:t xml:space="preserve"> - Hitachi Rail has agreed to acquire Omnicom, a digital rail monitoring business, from Balfour Beatty. This acquisition marks a key strategic pillar for Hitachi Rail's new digital asset management business, known as HMAX. Omnicom provides software and hardware for surveying, inspecting, and monitoring rail infrastructure assets, including its Infrastructure Monitoring System, gauge clearance measurement, line visual inspection, and scanning infrastructure. Its monitoring systems can be installed on trains and use edge computing and machine learning to provide near real-time anomaly detection on rail tracks, enhancing decision-making for maintenance planning and asset lifecycle management. With over 25 years of experience in railway technology, Omnicom's monitoring and geometry measurement solutions are deployed by several large customers, collecting trillions of bytes of images daily to optimise trackside maintenance. Omnicom's remote monitoring and measurement solutions will feed into Hitachi Rail's new HMAX suite, enabling the pioneering technology to be brought to the global market. HMAX, launched at InnoTrans in September 2024, is a comprehensive digital asset management solution that seamlessly integrates a vast array of live data from the train and the surrounding rail infrastructure into a single platform. The platform uses AI and machine learning to process the data and extract knowledge, applying it to achieve operational and service enhancements, including traffic optimisation, energy consumption reduction, and predictive maintenance processes. HMAX also enables huge volumes of data to be processed at the 'edge' (on the trains or infrastructure) in real time, with only relevant information sent back to the operational control centres, significantly improving the speed at which actionable insights reach transport operators.</w:t>
      </w:r>
      <w:r/>
    </w:p>
    <w:p>
      <w:pPr>
        <w:pStyle w:val="ListNumber"/>
        <w:spacing w:line="240" w:lineRule="auto"/>
        <w:ind w:left="720"/>
      </w:pPr>
      <w:r/>
      <w:hyperlink r:id="rId14">
        <w:r>
          <w:rPr>
            <w:color w:val="0000EE"/>
            <w:u w:val="single"/>
          </w:rPr>
          <w:t>https://www.wcia.com/business/press-releases/globenewswire/9333881/hitachi-rail-to-acquire-omnicom-further-strengthening-its-digital-asset-management-business/</w:t>
        </w:r>
      </w:hyperlink>
      <w:r>
        <w:t xml:space="preserve"> - Hitachi Rail has agreed to acquire Omnicom, a digital rail monitoring business, from Balfour Beatty. This acquisition marks a key strategic pillar for Hitachi Rail's new digital asset management business, known as HMAX. Omnicom provides software and hardware for surveying, inspecting, and monitoring rail infrastructure assets, including its Infrastructure Monitoring System, gauge clearance measurement, line visual inspection, and scanning infrastructure. Its monitoring systems can be installed on trains and use edge computing and machine learning to provide near real-time anomaly detection on rail tracks, enhancing decision-making for maintenance planning and asset lifecycle management. With over 25 years of experience in railway technology, Omnicom's monitoring and geometry measurement solutions are deployed by several large customers, collecting trillions of bytes of images daily to optimise trackside maintenance. Omnicom's remote monitoring and measurement solutions will feed into Hitachi Rail's new HMAX suite, enabling the pioneering technology to be brought to the global market. HMAX, launched at InnoTrans in September 2024, is a comprehensive digital asset management solution that seamlessly integrates a vast array of live data from the train and the surrounding rail infrastructure into a single platform. The platform uses AI and machine learning to process the data and extract knowledge, applying it to achieve operational and service enhancements, including traffic optimisation, energy consumption reduction, and predictive maintenance processes. HMAX also enables huge volumes of data to be processed at the 'edge' (on the trains or infrastructure) in real time, with only relevant information sent back to the operational control centres, significantly improving the speed at which actionable insights reach transport operators.</w:t>
      </w:r>
      <w:r/>
    </w:p>
    <w:p>
      <w:pPr>
        <w:pStyle w:val="ListNumber"/>
        <w:spacing w:line="240" w:lineRule="auto"/>
        <w:ind w:left="720"/>
      </w:pPr>
      <w:r/>
      <w:hyperlink r:id="rId15">
        <w:r>
          <w:rPr>
            <w:color w:val="0000EE"/>
            <w:u w:val="single"/>
          </w:rPr>
          <w:t>https://railuk.com/rail-news/hitachi-rail-to-acquire-omnicom/</w:t>
        </w:r>
      </w:hyperlink>
      <w:r>
        <w:t xml:space="preserve"> - Hitachi Rail has agreed to acquire Omnicom, a digital rail monitoring business, from Balfour Beatty. This acquisition marks a key strategic pillar for Hitachi Rail's new digital asset management business, known as HMAX. Omnicom provides software and hardware for surveying, inspecting, and monitoring rail infrastructure assets, including its Infrastructure Monitoring System, gauge clearance measurement, line visual inspection, and scanning infrastructure. Its monitoring systems can be installed on trains and use edge computing and machine learning to provide near real-time anomaly detection on rail tracks, enhancing decision-making for maintenance planning and asset lifecycle management. With over 25 years of experience in railway technology, Omnicom's monitoring and geometry measurement solutions are deployed by several large customers, collecting trillions of bytes of images daily to optimise trackside maintenance. Omnicom's remote monitoring and measurement solutions will feed into Hitachi Rail's new HMAX suite, enabling the pioneering technology to be brought to the global market. HMAX, launched at InnoTrans in September 2024, is a comprehensive digital asset management solution that seamlessly integrates a vast array of live data from the train and the surrounding rail infrastructure into a single platform. The platform uses AI and machine learning to process the data and extract knowledge, applying it to achieve operational and service enhancements, including traffic optimisation, energy consumption reduction, and predictive maintenance processes. HMAX also enables huge volumes of data to be processed at the 'edge' (on the trains or infrastructure) in real time, with only relevant information sent back to the operational control centres, significantly improving the speed at which actionable insights reach transport operators.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ilwaypro.com/wp/hitachi-rail-finalises-acquisition-of-omnicom/?utm_source=rss&amp;utm_medium=rss&amp;utm_campaign=hitachi-rail-finalises-acquisition-of-omnicom" TargetMode="External"/><Relationship Id="rId11" Type="http://schemas.openxmlformats.org/officeDocument/2006/relationships/hyperlink" Target="https://www.hitachi.com/New/cnews/month/2025/01/250120a.html" TargetMode="External"/><Relationship Id="rId12" Type="http://schemas.openxmlformats.org/officeDocument/2006/relationships/hyperlink" Target="https://www.mynewsdesk.com/uk/hitachi-rail-global/pressreleases/hitachi-rail-completes-acquisition-of-omnicom-to-bolster-its-digital-asset-management-business-3397980" TargetMode="External"/><Relationship Id="rId13" Type="http://schemas.openxmlformats.org/officeDocument/2006/relationships/hyperlink" Target="https://www.mynewsdesk.com/uk/hitachi-rail-global/pressreleases/hitachi-rail-to-acquire-omnicom-further-strengthening-its-digital-asset-management-business-3364555" TargetMode="External"/><Relationship Id="rId14" Type="http://schemas.openxmlformats.org/officeDocument/2006/relationships/hyperlink" Target="https://www.wcia.com/business/press-releases/globenewswire/9333881/hitachi-rail-to-acquire-omnicom-further-strengthening-its-digital-asset-management-business/" TargetMode="External"/><Relationship Id="rId15" Type="http://schemas.openxmlformats.org/officeDocument/2006/relationships/hyperlink" Target="https://railuk.com/rail-news/hitachi-rail-to-acquire-omn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