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logistics sector accelerates festive surge with flexible warehousing and tech-driven expansions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India's much-anticipated festival season approaches, warehousing and logistics companies across the country are actively expanding their storage, transport, and last-mile delivery capabilities to accommodate the surge in online shopping demand. This period, spanning from September to year-end, traditionally marks a spike in consumer spending, particularly benefiting sectors like e-commerce, fast-moving consumer goods (FMCG), electronics, lifestyle, and consumer durables.</w:t>
      </w:r>
      <w:r/>
    </w:p>
    <w:p>
      <w:r/>
      <w:r>
        <w:t>Leading the charge, providers such as IndoSpace, the nation's largest warehousing developer, have been establishing temporary, flexible storage spaces in key demand hubs including the National Capital Region (NCR), Bengaluru, Chennai, Pune, and Mumbai. IndoSpace’s managing director and CEO, Anshuman Singh, highlighted that such agile warehousing solutions permit scaling storage and distribution precisely where and when needed, without long-term commitments. This strategic positioning of inventory closer to consumption centres aims to strengthen supply chains during a period when consumer expectations peak.</w:t>
      </w:r>
      <w:r/>
    </w:p>
    <w:p>
      <w:r/>
      <w:r>
        <w:t xml:space="preserve">Similarly, Allcargo Supply Chain Pvt Ltd is enhancing its logistics infrastructure by adding tens of thousands of square feet of temporary warehousing space in cities like Bengaluru, Kolkata, Chennai, and planning further expansion. Their managing director, Ketan Kulkarni, expects a 20-40% surge in demand encompassing consignment transport, sorting centres, and distribution, as partnerships with major e-commerce and quick commerce players extend beyond metros into tier-2, 3, and 4 cities. </w:t>
      </w:r>
      <w:r/>
    </w:p>
    <w:p>
      <w:r/>
      <w:r>
        <w:t>Welspun One is also preparing for the heightened seasonal demand with sizeable speculative warehouses of 100,000 to 250,000 sq ft ready months ahead of the festive season. Managing director Anshul Singhal explained that the era of ad hoc capacity expansion is ending, replaced by more planned and data-driven readiness, reflecting the increasing importance of e-commerce in consumption patterns.</w:t>
      </w:r>
      <w:r/>
    </w:p>
    <w:p>
      <w:r/>
      <w:r>
        <w:t>This push towards decentralized fulfilment is evident in Mahindra Logistics Ltd's strategy. The company is adding approximately 0.8 million sq ft of temporary warehousing, 50 new delivery stations, and expanding its service coverage by 500 more pin codes, especially in tier-2 and 3 markets such as Ludhiana, Agartala, Ranchi, and Ahmedabad. CEO Hemant Sikka emphasised the integration of artificial intelligence and predictive analytics into operations to enhance demand visibility, reduce stockouts, and increase delivery reliability.</w:t>
      </w:r>
      <w:r/>
    </w:p>
    <w:p>
      <w:r/>
      <w:r>
        <w:t>Online retail giants Flipkart and Amazon India are also gearing up significantly for the festival rush. Flipkart has increased its warehousing footprint by nearly one million sq ft across 10 strategic locations and expanded its workforce to assure seamless customer experiences. Notably, it is boosting its quick commerce offerings, extending 10-minute delivery services for everyday essentials to 19 cities via over 400 Flipkart Grocery stores. Amazon India has launched 12 new fulfilment centres in cities including Hooghly, Tiruvallur, Krishnagiri, Visakhapatnam, and Hubballi, alongside six new sort centres in smaller urban hubs like Trivandrum and Prayagraj to enhance delivery speed and network reach.</w:t>
      </w:r>
      <w:r/>
    </w:p>
    <w:p>
      <w:r/>
      <w:r>
        <w:t>Complementing these infrastructural enhancements, logistics firms are also ramping up human resources. Shadowfax plans to onboard about 200,000 new delivery partners and facility staff this season, while Xpressbees is anticipating a 20-25% workforce expansion to meet peak demand expected in mid-October. Meesho is targeting a 70% increase in seasonal hiring, aiming to add 850,000 job opportunities through its seller and logistics networks. Amazon, meanwhile, intends to hire more than 110,000 seasonal workers across major metros, positioning this as its biggest-ever shopping event in India.</w:t>
      </w:r>
      <w:r/>
    </w:p>
    <w:p>
      <w:r/>
      <w:r>
        <w:t>This significant scaling of warehousing, logistics, and delivery capacity mirrors broader trends of growing consumer reliance on e-commerce and quick commerce platforms, particularly in tier-2 and tier-3 cities where digital adoption is accelerating rapidly. Industry executives note that festive demand now requires not only increased capacity but also tech-enabled, data-smart logistics solutions able to anticipate order volumes and optimize last-mile delivery efficiently.</w:t>
      </w:r>
      <w:r/>
    </w:p>
    <w:p>
      <w:r/>
      <w:r>
        <w:t>Beyond India’s borders, companies like Amazon are leveraging their platforms to boost Indian exporters, particularly in small-ticket goods, aiming to facilitate approximately $5 billion in exports this year to key markets including the US and UK. This initiative reflects growing global integration of India’s e-commerce and logistics ecosystems.</w:t>
      </w:r>
      <w:r/>
    </w:p>
    <w:p>
      <w:r/>
      <w:r>
        <w:t>Industry observers from investors such as Dutch technology firm Prosus NV express optimism about the profitability and growth potential of India’s e-commerce sector. Prosus recently reported a sharp increase in adjusted profits from its e-commerce business and predicts further market activity including multiple initial public offerings from fast-growing Indian companies in the coming years.</w:t>
      </w:r>
      <w:r/>
    </w:p>
    <w:p>
      <w:r/>
      <w:r>
        <w:t>In summary, as India enters its festival season peak, the logistics and warehousing sectors are responding with unprecedented flexibility and scale, supported by technological advancements and expanded workforces. This comprehensive effort signifies the critical role that robust, responsive supply chains play in meeting the evolving demands of India’s diverse and rapidly growing online consumer base.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https://www.livemint.com/news/logistics-firms-flexible-capacity-distribution-tech-high-festive-demand-amazon-flipkart-e-commerce-mahindra-welspun-one-11756147177039.html</w:t>
        </w:r>
      </w:hyperlink>
      <w:r>
        <w:t xml:space="preserve"> - Please view link - unable to able to access data</w:t>
      </w:r>
      <w:r/>
    </w:p>
    <w:p>
      <w:pPr>
        <w:pStyle w:val="ListNumber"/>
        <w:spacing w:line="240" w:lineRule="auto"/>
        <w:ind w:left="720"/>
      </w:pPr>
      <w:r/>
      <w:hyperlink r:id="rId10">
        <w:r>
          <w:rPr>
            <w:color w:val="0000EE"/>
            <w:u w:val="single"/>
          </w:rPr>
          <w:t>https://www.livemint.com/news/logistics-firms-flexible-capacity-distribution-tech-high-festive-demand-amazon-flipkart-e-commerce-mahindra-welspun-one-11756147177039.html</w:t>
        </w:r>
      </w:hyperlink>
      <w:r>
        <w:t xml:space="preserve"> - Warehousing and logistics companies in India are enhancing their storage, transport, and last-mile delivery capacities in anticipation of a surge in online shopping during the upcoming festival season. Companies like IndoSpace are establishing temporary storage spaces near key demand hubs to manage increased order volumes and ensure swift delivery to consumers. E-commerce and quick commerce platforms, along with fast-moving consumer goods (FMCG) companies, are expected to capture a significant portion of the festive season demand, both in metropolitan areas and beyond.</w:t>
      </w:r>
      <w:r/>
    </w:p>
    <w:p>
      <w:pPr>
        <w:pStyle w:val="ListNumber"/>
        <w:spacing w:line="240" w:lineRule="auto"/>
        <w:ind w:left="720"/>
      </w:pPr>
      <w:r/>
      <w:hyperlink r:id="rId11">
        <w:r>
          <w:rPr>
            <w:color w:val="0000EE"/>
            <w:u w:val="single"/>
          </w:rPr>
          <w:t>https://www.reuters.com/world/india/prosus-expects-e-commerce-profit-jump-2025-more-ipos-india-2024-10-21/</w:t>
        </w:r>
      </w:hyperlink>
      <w:r>
        <w:t xml:space="preserve"> - Dutch technology investor Prosus NV anticipates a significant rise in adjusted profit for its e-commerce business to $400 million for this fiscal year, following a trading profit of $38 million in fiscal year 2024. Chief Executive Fabricio Bloisi, reflecting on his 100 days in charge, noted that the e-commerce sector's EBIT in April-September was roughly three times the entire previous year's figure. Prosus, which has a major stake in Indian food delivery firm Swiggy, is optimistic about further IPOs in India over the next 12 to 18 months, including firms like PayU, Meesho, Urban Company, Pharmeasy, and BYJU'S. The company aims to enhance its core e-commerce business as a primary source of profitability and free cash flow, aspiring to double its current value of $100 billion by investing in rapidly growing, profitable businesses.</w:t>
      </w:r>
      <w:r/>
    </w:p>
    <w:p>
      <w:pPr>
        <w:pStyle w:val="ListNumber"/>
        <w:spacing w:line="240" w:lineRule="auto"/>
        <w:ind w:left="720"/>
      </w:pPr>
      <w:r/>
      <w:hyperlink r:id="rId12">
        <w:r>
          <w:rPr>
            <w:color w:val="0000EE"/>
            <w:u w:val="single"/>
          </w:rPr>
          <w:t>https://www.reuters.com/business/retail-consumer/amazon-plans-5-bln-small-ticket-exports-india-2024-shift-china-2024-09-05/</w:t>
        </w:r>
      </w:hyperlink>
      <w:r>
        <w:t xml:space="preserve"> - Amazon Inc expects to help Indian exporters sell about $5 billion worth of small-ticket items through its platform this year in markets such as the United States and Britain, up from nearly $3 billion in 2023. Under the Amazon Global Selling programme, launched in 2015, ... . Amazon is on track to help tens ... . The move by one of the world's ... . Walmart Inc said in 2020 it ... . Wakankar said Amazon had partnered with India's commerce ministry and trade associations ... . Such items are usually easy to post ... . Amazon and Walmart's Flipkart have ... . But they face criticism from trading and ... . India's commerce minister has accused Amazon and ... . Last June, Amazon announced plans to ... . The company aims to facilitate $20 ... .</w:t>
      </w:r>
      <w:r/>
    </w:p>
    <w:p>
      <w:pPr>
        <w:pStyle w:val="ListNumber"/>
        <w:spacing w:line="240" w:lineRule="auto"/>
        <w:ind w:left="720"/>
      </w:pPr>
      <w:r/>
      <w:hyperlink r:id="rId13">
        <w:r>
          <w:rPr>
            <w:color w:val="0000EE"/>
            <w:u w:val="single"/>
          </w:rPr>
          <w:t>https://yourstory.com/2024/09/festive-orders-faster-delivery-ecommerce-logistics</w:t>
        </w:r>
      </w:hyperlink>
      <w:r>
        <w:t xml:space="preserve"> - Logistics player Shadowfax, which also provides last mile fleet to quick commerce players, says it plans to onboard about two lakh delivery partners and facility staff for the season. While nearly 12% of the additional force will be allocated across fulfillment centres, warehouses, and last-mile hubs, the remaining will serve as last-mile delivery partners, noted Praharsh Chandra, Co-founder and Chief Business Officer, Shadowfax. Xpressbees, another 3PL firm, expects to ramp up its workforce by 20-25%. The company is looking to increase hiring throughout September and October, as it anticipates a peak in mid-October. It currently has about 30,000 contracted workers in its ecommerce ecosystems. According to Balasubramanian, nearly 7-8 lakh workers were hired for the festive season in 2023 across ecommerce and quick commerce sectors. The number is higher this year. Flipkart has prepared for its Big Billion Daysby onboarding one lakh new workers across various supply chain verticals. It has also launched 11 new fulfillment centers across nine cities. Ecommerce marketplace Meesho says it plans to add 8.5 lakh seasonal job opportunities within its seller and logistics network, a 70% rise from its seasonal hiring in the previous year. Amazon expects this festive season to be its biggest-ever shopping event in India, after closing its Prime Day which saw record-breaking Prime member engagement. The company will hire over 1.10 lakh seasonal workers across major Indian cities like Mumbai, Delhi, Pune, Bengaluru, Hyderabad, Kolkata, Lucknow, and Chennai.</w:t>
      </w:r>
      <w:r/>
    </w:p>
    <w:p>
      <w:pPr>
        <w:pStyle w:val="ListNumber"/>
        <w:spacing w:line="240" w:lineRule="auto"/>
        <w:ind w:left="720"/>
      </w:pPr>
      <w:r/>
      <w:hyperlink r:id="rId14">
        <w:r>
          <w:rPr>
            <w:color w:val="0000EE"/>
            <w:u w:val="single"/>
          </w:rPr>
          <w:t>https://en.wikipedia.org/wiki/Driver_Logistics</w:t>
        </w:r>
      </w:hyperlink>
      <w:r>
        <w:t xml:space="preserve"> - Driver Logistics is an Indian logistics company founded in 2019 and headquartered in Kochi, Kerala, India. The company provides warehousing, fulfillment, full truckload (FTL), and part truckload (PTL) services. The company handles over 1.5 million parcels monthly. Driver Logistics operates 54 warehouses across India in Kerala (29), Karnataka (14), Tamil Nadu (3), Telangana (1), Andhra Pradesh (2) and Gujarat (1). The company employs over 700 people. Ashique Kainikkara serves as the chairman of the company; Aqil Ashique holds the position of CEO.</w:t>
      </w:r>
      <w:r/>
    </w:p>
    <w:p>
      <w:pPr>
        <w:pStyle w:val="ListNumber"/>
        <w:spacing w:line="240" w:lineRule="auto"/>
        <w:ind w:left="720"/>
      </w:pPr>
      <w:r/>
      <w:hyperlink r:id="rId15">
        <w:r>
          <w:rPr>
            <w:color w:val="0000EE"/>
            <w:u w:val="single"/>
          </w:rPr>
          <w:t>https://en.wikipedia.org/wiki/Xpressbees</w:t>
        </w:r>
      </w:hyperlink>
      <w:r>
        <w:t xml:space="preserve"> - Xpressbees (formally BusyBees Logistics Solutions Pvt. Ltd.) is an Indian logistics and supply chain company headquartered in Pune, Maharashtra. It was established in 2015 as a spin-off from FirstCry, an e-commerce platform co-founded by Amitava Saha and Supam Maheshwari. The company's operations include parcel delivery, reverse logistics, warehousing, and cross-border shipping.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ivemint.com/news/logistics-firms-flexible-capacity-distribution-tech-high-festive-demand-amazon-flipkart-e-commerce-mahindra-welspun-one-11756147177039.html" TargetMode="External"/><Relationship Id="rId11" Type="http://schemas.openxmlformats.org/officeDocument/2006/relationships/hyperlink" Target="https://www.reuters.com/world/india/prosus-expects-e-commerce-profit-jump-2025-more-ipos-india-2024-10-21/" TargetMode="External"/><Relationship Id="rId12" Type="http://schemas.openxmlformats.org/officeDocument/2006/relationships/hyperlink" Target="https://www.reuters.com/business/retail-consumer/amazon-plans-5-bln-small-ticket-exports-india-2024-shift-china-2024-09-05/" TargetMode="External"/><Relationship Id="rId13" Type="http://schemas.openxmlformats.org/officeDocument/2006/relationships/hyperlink" Target="https://yourstory.com/2024/09/festive-orders-faster-delivery-ecommerce-logistics" TargetMode="External"/><Relationship Id="rId14" Type="http://schemas.openxmlformats.org/officeDocument/2006/relationships/hyperlink" Target="https://en.wikipedia.org/wiki/Driver_Logistics" TargetMode="External"/><Relationship Id="rId15" Type="http://schemas.openxmlformats.org/officeDocument/2006/relationships/hyperlink" Target="https://en.wikipedia.org/wiki/Xpressbe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