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accelerate growth with scalable ERP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competitive business environment, small companies are increasingly turning to enterprise resource planning (ERP) systems to streamline operations, enhance efficiency, and drive growth. Traditionally, small businesses have managed resources through disconnected processes and manual data entry, often resulting in errors and inefficiencies that can be costly. Modern ERP software, however, consolidates all vital company data into a single, accessible platform, enabling quicker and smarter decision-making.</w:t>
      </w:r>
      <w:r/>
    </w:p>
    <w:p>
      <w:r/>
      <w:r>
        <w:t>One of the primary benefits of ERP for small businesses is cost reduction. Small inefficiencies, such as billing errors or time wasted on manual inventory management, can quietly erode resources. By automating these processes and minimizing mistakes, ERP systems free up valuable time and reduce operational costs. Industry insights highlight that ERP platforms are instrumental in eliminating such issues, allowing businesses to redirect focus on growth and customer satisfaction.</w:t>
      </w:r>
      <w:r/>
    </w:p>
    <w:p>
      <w:r/>
      <w:r>
        <w:t>Access to real-time data is another significant advantage. Small businesses must make every decision count, and ERP systems provide timely insights into product demand, sales trends, and other key metrics. These systems transform complex data into visual summaries that help business leaders identify opportunities and mitigate risks effectively. Moreover, ERP integration enhances supply chain visibility, productivity, and regulatory compliance, according to analysis from the U.S. Chamber of Commerce.</w:t>
      </w:r>
      <w:r/>
    </w:p>
    <w:p>
      <w:r/>
      <w:r>
        <w:t>Customer service improvements also feature prominently among the benefits. In an era where social media and online reviews can dramatically impact reputation, ERP systems help businesses track customer interactions and feedback with precision. Prompt, professional responses strengthen client relationships and safeguard brand reputation, a critical factor for companies—large or small—looking to build loyalty in competitive markets.</w:t>
      </w:r>
      <w:r/>
    </w:p>
    <w:p>
      <w:r/>
      <w:r>
        <w:t>Scalability is another compelling reason small businesses invest in ERP technology. Growth inevitably brings operational challenges, but ERP systems allow businesses to integrate new workflows and automate rising volumes of data seamlessly. This agility ensures small enterprises can expand without the typical growing pains of disjointed processes or costly system overhauls. Industry experts emphasize that ERP adoption is increasingly widespread, with more than 75% of small companies leveraging these systems to remain agile in a digital economy.</w:t>
      </w:r>
      <w:r/>
    </w:p>
    <w:p>
      <w:r/>
      <w:r>
        <w:t>Beyond operational improvements, ERP adoption boosts communication and collaboration within organizations by breaking down departmental silos. Enhancing visibility across teams fosters better coordination and data-driven decision-making, resulting in stronger overall performance. Additionally, ERP platforms embed robust data security measures, protecting sensitive business information in an ever-more complex cyber landscape.</w:t>
      </w:r>
      <w:r/>
    </w:p>
    <w:p>
      <w:r/>
      <w:r>
        <w:t>For small business owners considering ERP, the transition can seem daunting, but expert advice suggests a gradual, need-based implementation approach. By carefully assessing business requirements and leveraging ERP to automate routine tasks, small enterprises can achieve significant efficiency gains while controlling costs.</w:t>
      </w:r>
      <w:r/>
    </w:p>
    <w:p>
      <w:r/>
      <w:r>
        <w:t>In summary, ERP systems are no longer the preserve of large corporations. They offer small businesses a powerful toolkit to reduce costs, gain real-time insights, improve customer service, and scale operations confidently. As digital data volumes grow, embracing ERP technology is becoming essential for small businesses aiming to compete and thrive in a dynamic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https://www.secureerpinc.com/2025/08/29/why-small-businesses-are-turning-to-erp-systems/</w:t>
        </w:r>
      </w:hyperlink>
      <w:r>
        <w:t xml:space="preserve"> - Please view link - unable to able to access data</w:t>
      </w:r>
      <w:r/>
    </w:p>
    <w:p>
      <w:pPr>
        <w:pStyle w:val="ListNumber"/>
        <w:spacing w:line="240" w:lineRule="auto"/>
        <w:ind w:left="720"/>
      </w:pPr>
      <w:r/>
      <w:hyperlink r:id="rId11">
        <w:r>
          <w:rPr>
            <w:color w:val="0000EE"/>
            <w:u w:val="single"/>
          </w:rPr>
          <w:t>https://www.uschamber.com/co/run/finance/key-benefits-of-erp-systems</w:t>
        </w:r>
      </w:hyperlink>
      <w:r>
        <w:t xml:space="preserve"> - This article from the U.S. Chamber of Commerce outlines the key benefits of ERP systems, including improved business processes, better resource management, increased supply chain visibility, enhanced productivity, robust insights and forecasts, streamlined compliance, elimination of silos, decreased business costs, enhanced customer experiences, and improved data security. It emphasizes how ERP systems can help businesses grow efficiently and effectively.</w:t>
      </w:r>
      <w:r/>
    </w:p>
    <w:p>
      <w:pPr>
        <w:pStyle w:val="ListNumber"/>
        <w:spacing w:line="240" w:lineRule="auto"/>
        <w:ind w:left="720"/>
      </w:pPr>
      <w:r/>
      <w:hyperlink r:id="rId12">
        <w:r>
          <w:rPr>
            <w:color w:val="0000EE"/>
            <w:u w:val="single"/>
          </w:rPr>
          <w:t>https://www.kerridgecs.com/en-us/blog/benefits-of-erp-for-small-businesses</w:t>
        </w:r>
      </w:hyperlink>
      <w:r>
        <w:t xml:space="preserve"> - Kerridge Commercial Systems discusses how ERP software can assist small businesses by improving data accuracy and decision-making, enhancing communication and collaboration, and increasing customer satisfaction and retention. The article highlights the importance of ERP systems in streamlining processes and providing valuable insights for small businesses.</w:t>
      </w:r>
      <w:r/>
    </w:p>
    <w:p>
      <w:pPr>
        <w:pStyle w:val="ListNumber"/>
        <w:spacing w:line="240" w:lineRule="auto"/>
        <w:ind w:left="720"/>
      </w:pPr>
      <w:r/>
      <w:hyperlink r:id="rId13">
        <w:r>
          <w:rPr>
            <w:color w:val="0000EE"/>
            <w:u w:val="single"/>
          </w:rPr>
          <w:t>https://www.deskera.com/blog/erp-for-small-business/</w:t>
        </w:r>
      </w:hyperlink>
      <w:r>
        <w:t xml:space="preserve"> - Deskera provides an in-depth look at the importance of ERP systems in modern business operations. The article covers the integration of business processes, enhanced efficiency and productivity, and the role of ERP systems in automating routine tasks and streamlining workflows for small businesses.</w:t>
      </w:r>
      <w:r/>
    </w:p>
    <w:p>
      <w:pPr>
        <w:pStyle w:val="ListNumber"/>
        <w:spacing w:line="240" w:lineRule="auto"/>
        <w:ind w:left="720"/>
      </w:pPr>
      <w:r/>
      <w:hyperlink r:id="rId14">
        <w:r>
          <w:rPr>
            <w:color w:val="0000EE"/>
            <w:u w:val="single"/>
          </w:rPr>
          <w:t>https://febi.ai/blog/why-small-businesses-need-erp-a-strategic-advantage/</w:t>
        </w:r>
      </w:hyperlink>
      <w:r>
        <w:t xml:space="preserve"> - Febi.ai explores the strategic advantages of ERP systems for small businesses, including enhanced reporting and analytics, simplified sharing and collaboration, smarter business decisions and planning, and scalability as the business grows. The article emphasizes how ERP systems can provide a comprehensive view of business operations and support growth.</w:t>
      </w:r>
      <w:r/>
    </w:p>
    <w:p>
      <w:pPr>
        <w:pStyle w:val="ListNumber"/>
        <w:spacing w:line="240" w:lineRule="auto"/>
        <w:ind w:left="720"/>
      </w:pPr>
      <w:r/>
      <w:hyperlink r:id="rId15">
        <w:r>
          <w:rPr>
            <w:color w:val="0000EE"/>
            <w:u w:val="single"/>
          </w:rPr>
          <w:t>https://quickbooks.intuit.com/r/enterprise/advantages-of-erp/</w:t>
        </w:r>
      </w:hyperlink>
      <w:r>
        <w:t xml:space="preserve"> - Intuit QuickBooks outlines the advantages of ERP systems for business owners and executives, focusing on scalability and flexibility. The article discusses how ERP systems can adapt to changing business needs, support future expansion, and offer tools and services to help businesses migrate from existing systems.</w:t>
      </w:r>
      <w:r/>
    </w:p>
    <w:p>
      <w:pPr>
        <w:pStyle w:val="ListNumber"/>
        <w:spacing w:line="240" w:lineRule="auto"/>
        <w:ind w:left="720"/>
      </w:pPr>
      <w:r/>
      <w:hyperlink r:id="rId16">
        <w:r>
          <w:rPr>
            <w:color w:val="0000EE"/>
            <w:u w:val="single"/>
          </w:rPr>
          <w:t>https://pkcindia.com/blogs/benefits-of-erp-for-small-business/</w:t>
        </w:r>
      </w:hyperlink>
      <w:r>
        <w:t xml:space="preserve"> - P.K. Consulting discusses the top benefits of ERP for small businesses, including operational efficiency, cost savings, and improved data access and quality. The article highlights how ERP systems can automate routine tasks, reduce errors, and optimize processes, leading to significant cost savings over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erpinc.com/2025/08/29/why-small-businesses-are-turning-to-erp-systems/" TargetMode="External"/><Relationship Id="rId11" Type="http://schemas.openxmlformats.org/officeDocument/2006/relationships/hyperlink" Target="https://www.uschamber.com/co/run/finance/key-benefits-of-erp-systems" TargetMode="External"/><Relationship Id="rId12" Type="http://schemas.openxmlformats.org/officeDocument/2006/relationships/hyperlink" Target="https://www.kerridgecs.com/en-us/blog/benefits-of-erp-for-small-businesses" TargetMode="External"/><Relationship Id="rId13" Type="http://schemas.openxmlformats.org/officeDocument/2006/relationships/hyperlink" Target="https://www.deskera.com/blog/erp-for-small-business/" TargetMode="External"/><Relationship Id="rId14" Type="http://schemas.openxmlformats.org/officeDocument/2006/relationships/hyperlink" Target="https://febi.ai/blog/why-small-businesses-need-erp-a-strategic-advantage/" TargetMode="External"/><Relationship Id="rId15" Type="http://schemas.openxmlformats.org/officeDocument/2006/relationships/hyperlink" Target="https://quickbooks.intuit.com/r/enterprise/advantages-of-erp/" TargetMode="External"/><Relationship Id="rId16" Type="http://schemas.openxmlformats.org/officeDocument/2006/relationships/hyperlink" Target="https://pkcindia.com/blogs/benefits-of-erp-for-small-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