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and Snowflake partner to disrupt traditional data silos in manufacturing with AI-driven convergence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Siemens and Snowflake have announced a strategic collaboration designed to bridge the historic divide between operational technology (OT) and information technology (IT) data within manufacturing environments, aiming to significantly advance data management, artificial intelligence (AI), and generative AI capabilities for industrial customers.</w:t>
      </w:r>
      <w:r/>
    </w:p>
    <w:p>
      <w:r/>
      <w:r>
        <w:t>At the core of this partnership is the integration of Siemens Industrial Edge—a platform that collects and preprocesses real-time production data directly from the shop floor—with Snowflake’s AI Data Cloud, which manages and analyses enterprise-wide IT data such as supply chain logistics and financial information. This convergence enables manufacturers to break down data silos that traditionally separated OT systems like programmable logic controllers (PLCs), sensors, and machine controls from IT infrastructure, fostering a unified data ecosystem that supports comprehensive, actionable insights.</w:t>
      </w:r>
      <w:r/>
    </w:p>
    <w:p>
      <w:r/>
      <w:r>
        <w:t>Rainer Brehm, CEO of Factory Automation at Siemens, emphasised the complementary strengths of the two companies, stating that Siemens offers deep expertise in seamlessly connecting OT and IT on the factory floor, while Snowflake provides best-in-class capabilities in handling vast and complex datasets. This synergy, Brehm noted in a statement, facilitates scaling digital transformation efforts across machines, production lines, and entire factories.</w:t>
      </w:r>
      <w:r/>
    </w:p>
    <w:p>
      <w:r/>
      <w:r>
        <w:t>Christian Kleinerman, Executive Vice President of Product at Snowflake, highlighted the transformative potential of applying AI to this integrated data landscape. Speaking to this, Kleinerman said the collaboration “unlocks a new reality of possibilities for unparalleled quality improvement and radical performance optimisation,” further pointing to AI-driven automation as a major benefit from this IT/OT convergence.</w:t>
      </w:r>
      <w:r/>
    </w:p>
    <w:p>
      <w:r/>
      <w:r>
        <w:t>The combined solution supports plug-and-play Industrial Edge applications, allowing manufacturers to build and extend flexible, scalable data foundations. This approach not only improves data-driven decision-making but also enhances production efficiency, machine reliability, and uptime. The architecture allows preprocessing and transformation of OT data at the edge, enabling real-time feedback loops where AI models operate directly in coordination with production automation systems, thus supporting continuous optimisation on the factory floor.</w:t>
      </w:r>
      <w:r/>
    </w:p>
    <w:p>
      <w:r/>
      <w:r>
        <w:t>Industry implementation examples illustrate the benefits of this collaboration. For instance, FFT, a manufacturing systems provider and Siemens partner within the Siemens Xcelerator ecosystem, has integrated the Siemens Industrial Edge with Snowflake’s platform via its DataBridge application. This enables secure and efficient cloud transfer of operational data, facilitating scalable and flexible production management in sectors like mobility and industrial manufacturing.</w:t>
      </w:r>
      <w:r/>
    </w:p>
    <w:p>
      <w:r/>
      <w:r>
        <w:t>Beyond operational efficiency, Siemens has also developed an open data mesh platform—Siemens Data Cloud—that ingests data from over 45 ERP systems and supports thousands of projects and users globally. Powered by Snowflake's data sharing capabilities, Siemens has been able to democratise data access within its organisation, eliminating the need for traditional extract, transform, load (ETL) processes and supporting a wide range of data types and advanced AI functionalities, including generative AI applications and Snowflake Cortex.</w:t>
      </w:r>
      <w:r/>
    </w:p>
    <w:p>
      <w:r/>
      <w:r>
        <w:t>This partnership arrives amid growing industry recognition that IT/OT convergence is critical for manufacturers aiming to thrive in the era of Industry 4.0. Such integration provides a unified platform for advanced analytics, predictive maintenance, quality control, and process automation, all powered by AI technologies that turn vast, disparate data streams into competitive advantages.</w:t>
      </w:r>
      <w:r/>
    </w:p>
    <w:p>
      <w:r/>
      <w:r>
        <w:t>By combining Siemens’ expertise in factory automation with Snowflake’s scalable cloud data platform, manufacturers are positioned to unlock operational efficiencies, enhance transparency, and drive innovation through AI-enabled insights. As the industrial sector increasingly relies on digital transformation, this partnership offers a robust framework for data-driven manufacturing excellence, helping organisations to streamline workflows, boost machine availability, and deliver improved product quality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https://itbrief.co.nz/story/siemens-snowflake-partner-to-unify-it-ot-data-for-ai-gains</w:t>
        </w:r>
      </w:hyperlink>
      <w:r>
        <w:t xml:space="preserve"> - Please view link - unable to able to access data</w:t>
      </w:r>
      <w:r/>
    </w:p>
    <w:p>
      <w:pPr>
        <w:pStyle w:val="ListNumber"/>
        <w:spacing w:line="240" w:lineRule="auto"/>
        <w:ind w:left="720"/>
      </w:pPr>
      <w:r/>
      <w:hyperlink r:id="rId11">
        <w:r>
          <w:rPr>
            <w:color w:val="0000EE"/>
            <w:u w:val="single"/>
          </w:rPr>
          <w:t>https://press.siemens.com/global/en/pressrelease/siemens-and-snowflake-enable-itot-convergence-across-edge-and-cloud-industrial</w:t>
        </w:r>
      </w:hyperlink>
      <w:r>
        <w:t xml:space="preserve"> - Siemens and Snowflake have partnered to bridge the gap between operational technology (OT) and information technology (IT) in manufacturing. By integrating Siemens Industrial Edge with Snowflake's AI Data Cloud, manufacturers can contextualise and transfer OT data into IT systems. This collaboration enables the creation of a robust data foundation, leading to improved machine performance, increased availability, and optimised production processes across facilities. Rainer Brehm, CEO of Factory Automation at Siemens, highlighted the synergy between Siemens' expertise in OT and Snowflake's proficiency in managing large-scale data, facilitating digital transformation across machines, lines, and factories.</w:t>
      </w:r>
      <w:r/>
    </w:p>
    <w:p>
      <w:pPr>
        <w:pStyle w:val="ListNumber"/>
        <w:spacing w:line="240" w:lineRule="auto"/>
        <w:ind w:left="720"/>
      </w:pPr>
      <w:r/>
      <w:hyperlink r:id="rId12">
        <w:r>
          <w:rPr>
            <w:color w:val="0000EE"/>
            <w:u w:val="single"/>
          </w:rPr>
          <w:t>https://www.snowflake.com/en/customers/all-customers/video/siemens/</w:t>
        </w:r>
      </w:hyperlink>
      <w:r>
        <w:t xml:space="preserve"> - Siemens has developed the Siemens Data Cloud, an open data mesh platform ecosystem, to become a data-driven company and work seamlessly with data and AI. The platform ingests data from over forty-five different ERP systems, supporting more than one thousand projects with over six thousand users and handling more than ten million queries daily. Snowflake's data sharing capabilities have enabled Siemens to easily share data with customers and partners without the need for extract, transform, load (ETL) processes. The platform's ease of use has democratized data access within Siemens, supporting various capabilities, including unstructured and semi-structured data, container services for app deployment, and functionalities like generative AI and Snowflake Cortex.</w:t>
      </w:r>
      <w:r/>
    </w:p>
    <w:p>
      <w:pPr>
        <w:pStyle w:val="ListNumber"/>
        <w:spacing w:line="240" w:lineRule="auto"/>
        <w:ind w:left="720"/>
      </w:pPr>
      <w:r/>
      <w:hyperlink r:id="rId13">
        <w:r>
          <w:rPr>
            <w:color w:val="0000EE"/>
            <w:u w:val="single"/>
          </w:rPr>
          <w:t>https://www.engineering.com/siemens-snowflake-partner-to-link-ot-and-it-data-for-manufacturers/</w:t>
        </w:r>
      </w:hyperlink>
      <w:r>
        <w:t xml:space="preserve"> - Siemens and Snowflake have collaborated to assist manufacturers in connecting operational technology (OT) data from the shop floor with information technology (IT) data, such as supply chain management and financial data. This integration aims to improve data management, artificial intelligence, and generative AI capabilities for manufacturers. By combining Siemens Industrial Edge with Snowflake's AI Data Cloud, manufacturers can access plug-and-play Industrial Edge applications to contextualise and transfer OT data into IT systems. This collaboration empowers customers to build a robust data foundation, leading to deeper insights, improved machine performance, increased machine availability, and optimised production processes across their facilities.</w:t>
      </w:r>
      <w:r/>
    </w:p>
    <w:p>
      <w:pPr>
        <w:pStyle w:val="ListNumber"/>
        <w:spacing w:line="240" w:lineRule="auto"/>
        <w:ind w:left="720"/>
      </w:pPr>
      <w:r/>
      <w:hyperlink r:id="rId14">
        <w:r>
          <w:rPr>
            <w:color w:val="0000EE"/>
            <w:u w:val="single"/>
          </w:rPr>
          <w:t>https://www.6gcontrols.com/siemens-and-snowflake-drive-it-ot-convergence-for-smarter-manufacturing/</w:t>
        </w:r>
      </w:hyperlink>
      <w:r>
        <w:t xml:space="preserve"> - Siemens and Snowflake have partnered to help manufacturers connect operational technology (OT) data from the shop floor with information technology (IT) data, including supply chain and financial systems. This integration enables manufacturers to achieve improved efficiency, data transparency, and AI-driven insights across production facilities. The collaboration connects Siemens Industrial Edge with Snowflake's AI Data Cloud, allowing manufacturers to use plug-and-play Industrial Edge applications to contextualise OT data and transfer it into IT systems. This integration empowers customers to build a robust data foundation, which is the prerequisite for gaining deeper insights, improving machine performance, increasing machine availability, and optimising production processes across their facilities.</w:t>
      </w:r>
      <w:r/>
    </w:p>
    <w:p>
      <w:pPr>
        <w:pStyle w:val="ListNumber"/>
        <w:spacing w:line="240" w:lineRule="auto"/>
        <w:ind w:left="720"/>
      </w:pPr>
      <w:r/>
      <w:hyperlink r:id="rId15">
        <w:r>
          <w:rPr>
            <w:color w:val="0000EE"/>
            <w:u w:val="single"/>
          </w:rPr>
          <w:t>https://www.finanznachrichten.de/nachrichten-2025-09/66326939-snowflake-inc-siemens-and-snowflake-enable-it-ot-convergence-across-cloud-for-industrial-customers-004.htm</w:t>
        </w:r>
      </w:hyperlink>
      <w:r>
        <w:t xml:space="preserve"> - Siemens and Snowflake have collaborated to help manufacturers unlock new levels of operational efficiency, scale, and AI-driven insights. The collaboration enables mutual customers across the globe to connect their operational technology (OT) data from the shop floor with information technology (IT) data, such as supply chain management and financial data. By connecting Siemens Industrial Edge and Snowflake's AI Data Cloud, manufacturers can access plug-and-play Industrial Edge applications to contextualise and transfer OT data into IT systems. This integration empowers customers to build a robust data foundation, which is the prerequisite for gaining deeper insights, improving machine performance, increasing machine availability, and optimising production processes across their facilities.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siemens-snowflake-partner-to-unify-it-ot-data-for-ai-gains" TargetMode="External"/><Relationship Id="rId11" Type="http://schemas.openxmlformats.org/officeDocument/2006/relationships/hyperlink" Target="https://press.siemens.com/global/en/pressrelease/siemens-and-snowflake-enable-itot-convergence-across-edge-and-cloud-industrial" TargetMode="External"/><Relationship Id="rId12" Type="http://schemas.openxmlformats.org/officeDocument/2006/relationships/hyperlink" Target="https://www.snowflake.com/en/customers/all-customers/video/siemens/" TargetMode="External"/><Relationship Id="rId13" Type="http://schemas.openxmlformats.org/officeDocument/2006/relationships/hyperlink" Target="https://www.engineering.com/siemens-snowflake-partner-to-link-ot-and-it-data-for-manufacturers/" TargetMode="External"/><Relationship Id="rId14" Type="http://schemas.openxmlformats.org/officeDocument/2006/relationships/hyperlink" Target="https://www.6gcontrols.com/siemens-and-snowflake-drive-it-ot-convergence-for-smarter-manufacturing/" TargetMode="External"/><Relationship Id="rId15" Type="http://schemas.openxmlformats.org/officeDocument/2006/relationships/hyperlink" Target="https://www.finanznachrichten.de/nachrichten-2025-09/66326939-snowflake-inc-siemens-and-snowflake-enable-it-ot-convergence-across-cloud-for-industrial-customers-00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