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Strategic planning gains momentum as companies prioritise agility and sustainability in evolving markets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Creating a well-structured business strategy is fundamental for companies aiming to achieve their long-term goals amidst an evolving and competitive landscape. Strategic planning is a comprehensive process that aligns an organization's resources, efforts, and vision, ensuring that everyone works cohesively towards shared objectives.</w:t>
      </w:r>
      <w:r/>
    </w:p>
    <w:p>
      <w:r/>
      <w:r>
        <w:t>At its core, strategic planning involves defining a company’s mission and vision, conducting an in-depth analysis of the current state including a SWOT assessment (strengths, weaknesses, opportunities, and threats), and formulating detailed strategies supported by clear action plans. This approach enables organisations to not only understand their present position but also to anticipate market shifts, identify opportunities, and mitigate risks effectively.</w:t>
      </w:r>
      <w:r/>
    </w:p>
    <w:p>
      <w:r/>
      <w:r>
        <w:t>The importance of strategic planning has been underscored by recent insights from various professional and industry sources. A survey cited by Forbes revealed that although 90% of entrepreneurs and executives acknowledge the necessity of a strategic plan, less than half had a clearly defined plan for the previous year, highlighting a gap between recognition and implementation. Moreover, experts emphasize involving external expertise in the process, advocating for plans that remain flexible enough to adapt to rapidly changing market conditions.</w:t>
      </w:r>
      <w:r/>
    </w:p>
    <w:p>
      <w:r/>
      <w:r>
        <w:t>Strategic planning delivers a multitude of benefits. It enhances organisational clarity and decision-making by helping businesses prioritise initiatives that align with their long-term vision. This clarity, in turn, maximises the efficient allocation of resources, reducing waste and boosting productivity. Better resource management allows companies to focus on key projects that drive growth and innovation.</w:t>
      </w:r>
      <w:r/>
    </w:p>
    <w:p>
      <w:r/>
      <w:r>
        <w:t>Beyond internal benefits, strategic planning fosters improved alignment across an organisation, from leadership through to operational teams, creating a unified culture invested in achieving shared goals. Leadership style plays a crucial role here; transformational, servant, and participative leadership approaches have proven effective in motivating teams and encouraging collaborative strategy development.</w:t>
      </w:r>
      <w:r/>
    </w:p>
    <w:p>
      <w:r/>
      <w:r>
        <w:t>Adaptability is another critical advantage offered by strategic planning. In today's fast-moving digital and economic environments, the ability to revise strategies in response to market trends, technological advancements, or stakeholder feedback is essential. For example, companies integrating digital transformation efforts—such as incorporating AI tools or optimising their online presence with SEO and content marketing—can gain a competitive edge. Sustainability considerations are also increasingly integrated into strategic plans, reflecting growing societal expectations and ensuring long-term viability.</w:t>
      </w:r>
      <w:r/>
    </w:p>
    <w:p>
      <w:r/>
      <w:r>
        <w:t>Effective communication of the strategy throughout the organisation and to relevant stakeholders is vital. Tailoring messages to different audiences and using diverse communication channels ensures that everyone understands their role in the plan’s execution and is committed to its success.</w:t>
      </w:r>
      <w:r/>
    </w:p>
    <w:p>
      <w:r/>
      <w:r>
        <w:t>Moreover, the process of strategic planning is cyclical and dynamic. Continuous monitoring through measurable performance metrics and regular plan reviews allow organisations to stay on track and make adjustments as necessary. Failure to engage stakeholders or infrequent plan updates can undermine the effectiveness of the strategy, which stresses the importance of inclusive planning and ongoing evaluation.</w:t>
      </w:r>
      <w:r/>
    </w:p>
    <w:p>
      <w:r/>
      <w:r>
        <w:t>Practical tools and resources—from strategic planning software and collaboration platforms to professional networks offering training and advice—further support businesses in developing, implementing, and refining their plans efficiently.</w:t>
      </w:r>
      <w:r/>
    </w:p>
    <w:p>
      <w:r/>
      <w:r>
        <w:t>In summary, strategic planning is indispensable for companies seeking sustainable growth and resilience. It provides a clear roadmap, aligns organisational efforts, enhances decision-making, and fosters agility in the face of change. Those businesses that invest in a robust strategic planning process not only improve their current performance but are also better positioned to navigate future challenges and seize emerging opportunities.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https://taxleopard.com.au/blogs/tax/strategic-planning-a-roadmap-to-achieve-your-goals/</w:t>
        </w:r>
      </w:hyperlink>
      <w:r>
        <w:t xml:space="preserve"> - Please view link - unable to able to access data</w:t>
      </w:r>
      <w:r/>
    </w:p>
    <w:p>
      <w:pPr>
        <w:pStyle w:val="ListNumber"/>
        <w:spacing w:line="240" w:lineRule="auto"/>
        <w:ind w:left="720"/>
      </w:pPr>
      <w:r/>
      <w:hyperlink r:id="rId11">
        <w:r>
          <w:rPr>
            <w:color w:val="0000EE"/>
            <w:u w:val="single"/>
          </w:rPr>
          <w:t>https://www.forbes.com/councils/forbescoachescouncil/2024/04/30/the-importance-of-strategic-planning-for-business-success/</w:t>
        </w:r>
      </w:hyperlink>
      <w:r>
        <w:t xml:space="preserve"> - This article discusses the critical role of strategic planning in business success, highlighting its importance in anticipating market changes, aligning resources, and guiding companies through challenges. It presents insights from a survey of 576 entrepreneurs and executives, revealing that while 90% recognise the necessity of a strategic plan, only 46% had a defined plan for the previous year. The piece emphasises the need for external expertise in the planning process and advocates for flexible timeframes to adapt to dynamic market conditions.</w:t>
      </w:r>
      <w:r/>
    </w:p>
    <w:p>
      <w:pPr>
        <w:pStyle w:val="ListNumber"/>
        <w:spacing w:line="240" w:lineRule="auto"/>
        <w:ind w:left="720"/>
      </w:pPr>
      <w:r/>
      <w:hyperlink r:id="rId12">
        <w:r>
          <w:rPr>
            <w:color w:val="0000EE"/>
            <w:u w:val="single"/>
          </w:rPr>
          <w:t>https://www.gitc.ae/blog/9-benefits-of-strategic-planning-for-businesses</w:t>
        </w:r>
      </w:hyperlink>
      <w:r>
        <w:t xml:space="preserve"> - This article outlines nine key benefits of strategic planning for businesses, including enhanced decision-making, improved resource allocation, and increased adaptability. It underscores the importance of strategic planning in fostering a results-oriented culture, aligning resources with strategic objectives, and enabling organizations to respond proactively to market changes. The piece also highlights how strategic planning can lead to a competitive advantage and long-term sustainability by identifying unique strengths and opportunities.</w:t>
      </w:r>
      <w:r/>
    </w:p>
    <w:p>
      <w:pPr>
        <w:pStyle w:val="ListNumber"/>
        <w:spacing w:line="240" w:lineRule="auto"/>
        <w:ind w:left="720"/>
      </w:pPr>
      <w:r/>
      <w:hyperlink r:id="rId13">
        <w:r>
          <w:rPr>
            <w:color w:val="0000EE"/>
            <w:u w:val="single"/>
          </w:rPr>
          <w:t>https://www.netsuite.com/portal/resource/articles/financial-management/strategic-planning.shtml</w:t>
        </w:r>
      </w:hyperlink>
      <w:r>
        <w:t xml:space="preserve"> - This resource explains the significance of strategic planning in providing organizations with a clear vision and direction for long-term success. It details how strategic planning helps businesses forecast industry trends, align product development with consumer preferences, and allocate resources effectively. The article also discusses the role of strategic planning in fostering internal alignment, open communication, and proactive risk management, enabling companies to navigate uncertainties and maintain a competitive edge.</w:t>
      </w:r>
      <w:r/>
    </w:p>
    <w:p>
      <w:pPr>
        <w:pStyle w:val="ListNumber"/>
        <w:spacing w:line="240" w:lineRule="auto"/>
        <w:ind w:left="720"/>
      </w:pPr>
      <w:r/>
      <w:hyperlink r:id="rId14">
        <w:r>
          <w:rPr>
            <w:color w:val="0000EE"/>
            <w:u w:val="single"/>
          </w:rPr>
          <w:t>https://endeavorsolutions.group/2023/06/12/introduction-to-strategic-planning-key-benefits/</w:t>
        </w:r>
      </w:hyperlink>
      <w:r>
        <w:t xml:space="preserve"> - This article introduces the key benefits of strategic planning, including improved resource management, strengthened organizational alignment, and proactive management. It highlights how strategic planning enables businesses to anticipate future challenges and opportunities, supports better decision-making, and enhances performance monitoring. The piece also discusses how strategic planning increases adaptability, builds investor and stakeholder confidence, and promotes long-term sustainability, ensuring that organizations remain resilient and competitive in a dynamic business environment.</w:t>
      </w:r>
      <w:r/>
    </w:p>
    <w:p>
      <w:pPr>
        <w:pStyle w:val="ListNumber"/>
        <w:spacing w:line="240" w:lineRule="auto"/>
        <w:ind w:left="720"/>
      </w:pPr>
      <w:r/>
      <w:hyperlink r:id="rId15">
        <w:r>
          <w:rPr>
            <w:color w:val="0000EE"/>
            <w:u w:val="single"/>
          </w:rPr>
          <w:t>https://www.valueplanningreports.com/post/why-is-strategic-planning-important-7-strategic-business-planning-benefits</w:t>
        </w:r>
      </w:hyperlink>
      <w:r>
        <w:t xml:space="preserve"> - This article outlines seven strategic business planning benefits, focusing on aligning actions with long-term goals and effective resource allocation. It discusses how strategic planning bridges the gap between high-level goals and daily tasks, ensuring that resources are used effectively and outcomes are improved. The piece also emphasizes the importance of strategic planning in fostering alignment, empowering employees, and enabling businesses to focus on critical initiatives, leading to better performance and reduced waste.</w:t>
      </w:r>
      <w:r/>
    </w:p>
    <w:p>
      <w:pPr>
        <w:pStyle w:val="ListNumber"/>
        <w:spacing w:line="240" w:lineRule="auto"/>
        <w:ind w:left="720"/>
      </w:pPr>
      <w:r/>
      <w:hyperlink r:id="rId16">
        <w:r>
          <w:rPr>
            <w:color w:val="0000EE"/>
            <w:u w:val="single"/>
          </w:rPr>
          <w:t>https://www.investopedia.com/financial-edge/0612/the-importance-of-strategic-planning.aspx</w:t>
        </w:r>
      </w:hyperlink>
      <w:r>
        <w:t xml:space="preserve"> - This article discusses the importance of strategic planning in providing businesses with a roadmap for achieving long-term objectives, identifying opportunities, and mitigating risks. It highlights key benefits such as improved decision-making, enhanced resource allocation, increased organizational alignment, better risk management, and the ability to seize opportunities for growth and innovation. The piece also addresses the risks of not having a strategic plan, including struggles with focus, resource allocation, and adaptability to changing circumstances.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axleopard.com.au/blogs/tax/strategic-planning-a-roadmap-to-achieve-your-goals/" TargetMode="External"/><Relationship Id="rId11" Type="http://schemas.openxmlformats.org/officeDocument/2006/relationships/hyperlink" Target="https://www.forbes.com/councils/forbescoachescouncil/2024/04/30/the-importance-of-strategic-planning-for-business-success/" TargetMode="External"/><Relationship Id="rId12" Type="http://schemas.openxmlformats.org/officeDocument/2006/relationships/hyperlink" Target="https://www.gitc.ae/blog/9-benefits-of-strategic-planning-for-businesses" TargetMode="External"/><Relationship Id="rId13" Type="http://schemas.openxmlformats.org/officeDocument/2006/relationships/hyperlink" Target="https://www.netsuite.com/portal/resource/articles/financial-management/strategic-planning.shtml" TargetMode="External"/><Relationship Id="rId14" Type="http://schemas.openxmlformats.org/officeDocument/2006/relationships/hyperlink" Target="https://endeavorsolutions.group/2023/06/12/introduction-to-strategic-planning-key-benefits/" TargetMode="External"/><Relationship Id="rId15" Type="http://schemas.openxmlformats.org/officeDocument/2006/relationships/hyperlink" Target="https://www.valueplanningreports.com/post/why-is-strategic-planning-important-7-strategic-business-planning-benefits" TargetMode="External"/><Relationship Id="rId16" Type="http://schemas.openxmlformats.org/officeDocument/2006/relationships/hyperlink" Target="https://www.investopedia.com/financial-edge/0612/the-importance-of-strategic-plannin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