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Mahindra and Shipsy partner to pioneer AI-driven supply chain innovation in Europe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 Mahindra, a global leader in technology consulting and digital solutions, has entered a strategic partnership with Shipsy, a Gartner-recognized AI-native transportation management platform, to drive AI-powered innovation in the supply chain sector across the UK and Europe. This alliance aims to tackle the escalating pressures on supply chains stemming from cost, speed, sustainability challenges, and geopolitical uncertainties by embedding scalable, responsible artificial intelligence within logistics workflows.</w:t>
      </w:r>
      <w:r/>
    </w:p>
    <w:p>
      <w:r/>
      <w:r>
        <w:t>Harshul Asnani, President and Head – Europe Business at Tech Mahindra, emphasised that the partnership is designed to help enterprises navigate the complexities of modern supply chains by creating an AI-native ecosystem that enables businesses to operate with enhanced precision, agility, and resilience. The initiative aligns with Tech Mahindra’s broader “AI Delivered Right” strategy, which focuses on deploying enterprise-grade digital transformation solutions that improve operational visibility, optimise processes, and foster intelligent decision-making capabilities.</w:t>
      </w:r>
      <w:r/>
    </w:p>
    <w:p>
      <w:r/>
      <w:r>
        <w:t>Shipsy, with a robust presence in over 30 countries through hubs in London, Amsterdam, Riyadh, Dubai, Singapore, and Sydney, brings its advanced AI-native logistics orchestration platform to the collaboration. Recognised in Gartner’s 2024 and 2025 Magic Quadrants for Transportation and Warehouse Management Systems, Shipsy leverages Agentic AI to facilitate autonomous logistics transformation for more than 150 customers globally. Soham Chokshi, Co-Founder and CEO of Shipsy, highlighted the partnership’s role in accelerating the adoption of AI-native solutions across European supply chains to help enterprises scale intelligently, automate logistics management, and enhance customer experiences.</w:t>
      </w:r>
      <w:r/>
    </w:p>
    <w:p>
      <w:r/>
      <w:r>
        <w:t>A standout example of the partnership’s application is its support for Smiths News, a leading UK distributor of newspapers and magazines. Through AI-driven precision, Smiths News is diversifying its early-morning delivery portfolio, showcasing how AI can optimise logistics operations. This comes at a pivotal time, as the UK is ranked the third-largest e-commerce market worldwide, with forecasts suggesting the sector will reach $927.9 billion by 2030—a staggering figure underscoring the critical need for innovative supply chain solutions.</w:t>
      </w:r>
      <w:r/>
    </w:p>
    <w:p>
      <w:r/>
      <w:r>
        <w:t>The collaboration benefits from the synergy between Shipsy’s AI-native logistics capabilities and Tech Mahindra’s expertise in next-generation digital transformation, including comprehensive supply chain solutions and enterprise-grade system integration. Together, they aim to help businesses meet surging e-commerce demands and drive unprecedented efficiency by making supply chain operations more intelligent, resilient, and customer-centric.</w:t>
      </w:r>
      <w:r/>
    </w:p>
    <w:p>
      <w:r/>
      <w:r>
        <w:t>Industry data underlines the strategic importance of this partnership. Grandview Research projects significant growth in the UK’s e-commerce market, which intensifies the demand for agile, technology-driven supply chain systems capable of managing complex logistics and delivering superior service. By embedding responsible AI into the logistics framework, this alliance seeks to enable organisations across retail and logistics service sectors to unlock productivity and innovation, thus addressing modern challenges effectively.</w:t>
      </w:r>
      <w:r/>
    </w:p>
    <w:p>
      <w:r/>
      <w:r>
        <w:t>This partnership also reflects a wider industry shift towards AI-led supply chain transformation, where digital ecosystems are increasingly critical for managing volatility, enhancing sustainability, and providing seamless customer experiences amid geopolitical and market uncertainties.</w:t>
      </w:r>
      <w:r/>
    </w:p>
    <w:p>
      <w:r/>
      <w:r>
        <w:t>Overall, the collaboration between Tech Mahindra and Shipsy represents a forward-looking endeavour to harness AI’s transformative power in supply chains, empowering businesses in the UK and across Europe to thrive in an evolving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https://www.indianweb2.com/2025/09/tech-mahindra-and-shipsy-partner-to.html</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https://www.prnewswire.com/news-releases/shipsy-partners-with-tech-mahindra-to-expedite-logistics-transformation-by-building-an-ai-native-supply-chain-ecosystem-302558765.html</w:t>
        </w:r>
      </w:hyperlink>
      <w:r>
        <w:t xml:space="preserve"> - Shipsy, a leading AI-native transportation management platform, has partnered with Tech Mahindra to accelerate AI-led innovation in the UK and Europe's supply chain sector. The collaboration aims to address challenges such as cost, speed, sustainability, and geopolitical uncertainties by integrating scalable, responsible AI into logistics workflows. This initiative is part of Tech Mahindra's 'AI Delivered Right' strategy, focusing on delivering transformative, enterprise-grade solutions that enhance visibility, optimise operations, and enable intelligent decision-making. The partnership combines Shipsy's advanced AI-native logistics orchestration with Tech Mahindra's expertise in next-generation digital transformation, including end-to-end supply chain solutions and enterprise-grade system integration, enabling businesses to achieve unprecedented efficiency amid surging e-commerce demands.</w:t>
      </w:r>
      <w:r/>
    </w:p>
    <w:p>
      <w:pPr>
        <w:pStyle w:val="ListNumber"/>
        <w:spacing w:line="240" w:lineRule="auto"/>
        <w:ind w:left="720"/>
      </w:pPr>
      <w:r/>
      <w:hyperlink r:id="rId12">
        <w:r>
          <w:rPr>
            <w:color w:val="0000EE"/>
            <w:u w:val="single"/>
          </w:rPr>
          <w:t>https://www.techmahindra.com/insights/news/shipsy-partners-with-tech-mahindra-to-expedite-logistics-transformation/</w:t>
        </w:r>
      </w:hyperlink>
      <w:r>
        <w:t xml:space="preserve"> - Tech Mahindra and Shipsy have announced a strategic partnership aimed at expediting AI-led innovation across the UK and Europe's supply chain industry. The collaboration combines Shipsy's advanced AI-native logistics orchestration with Tech Mahindra's extensive expertise in next-generation digital transformation, including end-to-end supply chain solutions and enterprise-grade system integration. This partnership enables businesses to achieve unprecedented efficiency amid surging e-commerce demands. Harshul Asnani, President and Head – Europe Business, Tech Mahindra, stated that the partnership helps customers navigate supply chain challenges by building an AI-native ecosystem that empowers businesses to operate with precision, agility, and resilience. The partnership also focuses on embedding responsible and scalable AI into logistics workflows to unlock productivity, transformation, and innovation for customers.</w:t>
      </w:r>
      <w:r/>
    </w:p>
    <w:p>
      <w:pPr>
        <w:pStyle w:val="ListNumber"/>
        <w:spacing w:line="240" w:lineRule="auto"/>
        <w:ind w:left="720"/>
      </w:pPr>
      <w:r/>
      <w:hyperlink r:id="rId13">
        <w:r>
          <w:rPr>
            <w:color w:val="0000EE"/>
            <w:u w:val="single"/>
          </w:rPr>
          <w:t>https://www.editorji.com/business-news/shipsy-tech-mahindra-partner-for-ai-supply-chain-1758089184236</w:t>
        </w:r>
      </w:hyperlink>
      <w:r>
        <w:t xml:space="preserve"> - Shipsy and Tech Mahindra's partnership accelerates AI innovation in UK and Europe supply chains, enhancing efficiency and resilience. It focuses on AI logistics solutions to meet growing e-commerce demands, providing strategic advantages to retailers. The collaboration combines Shipsy's advanced AI-native logistics orchestration with Tech Mahindra's expertise in next-generation digital transformation, including end-to-end supply chain solutions and enterprise-grade system integration. This enables businesses to achieve unprecedented efficiency amid surging e-commerce demands. A key highlight of the partnership is its role in empowering Smiths News, a leading UK news and magazine distributor, to diversify its early-morning portfolio and ensure AI-driven precision for deliveries. According to Grandview Research, the UK e-commerce market will reach $927.9 million by 2030. The UK has the third-largest e-commerce market in the world. Hence, the Shipsy-TechM partnership will drive a winning impact on retailers and logistics service providers in the UK when it comes to making the most of this lucrative opportunity.</w:t>
      </w:r>
      <w:r/>
    </w:p>
    <w:p>
      <w:pPr>
        <w:pStyle w:val="ListNumber"/>
        <w:spacing w:line="240" w:lineRule="auto"/>
        <w:ind w:left="720"/>
      </w:pPr>
      <w:r/>
      <w:hyperlink r:id="rId14">
        <w:r>
          <w:rPr>
            <w:color w:val="0000EE"/>
            <w:u w:val="single"/>
          </w:rPr>
          <w:t>https://www.siamnews.net/pr-news/shipsy-partners-with-tech-mahindra-to-expedite-logistics-transformation-by-building-an-ai-native-supply-chain-ecosystem/</w:t>
        </w:r>
      </w:hyperlink>
      <w:r>
        <w:t xml:space="preserve"> - Shipsy and Tech Mahindra have partnered to expedite logistics transformation by building an AI-native supply chain ecosystem. The partnership combines Shipsy's advanced AI-native logistics orchestration with Tech Mahindra's extensive expertise in next-generation digital transformation, including end-to-end supply chain solutions and enterprise-grade system integration. This enables businesses to achieve unprecedented efficiency amid surging e-commerce demands. A key highlight of the partnership is its role in empowering Smiths News, a leading UK news and magazine distributor, to diversify its early-morning portfolio and ensure AI-driven precision for deliveries. According to Grandview Research, the UK e-commerce market will reach $927.9 million by 2030. The UK has the third-largest e-commerce market in the world. Hence, the Shipsy-TechM partnership will drive a winning impact on retailers and logistics service providers in the UK when it comes to making the most of this lucrative opportunity.</w:t>
      </w:r>
      <w:r/>
    </w:p>
    <w:p>
      <w:pPr>
        <w:pStyle w:val="ListNumber"/>
        <w:spacing w:line="240" w:lineRule="auto"/>
        <w:ind w:left="720"/>
      </w:pPr>
      <w:r/>
      <w:hyperlink r:id="rId15">
        <w:r>
          <w:rPr>
            <w:color w:val="0000EE"/>
            <w:u w:val="single"/>
          </w:rPr>
          <w:t>https://www.plataformamedia.com/en/2025/09/17/shipsy-partners-with-tech-mahindra-to-expedite-logistics-transformation-by-building-an-ai-native-supply-chain-ecosystem/</w:t>
        </w:r>
      </w:hyperlink>
      <w:r>
        <w:t xml:space="preserve"> - Shipsy and Tech Mahindra have partnered to expedite logistics transformation by building an AI-native supply chain ecosystem. The partnership combines Shipsy's advanced AI-native logistics orchestration with Tech Mahindra's extensive expertise in next-generation digital transformation, including end-to-end supply chain solutions and enterprise-grade system integration. This enables businesses to achieve unprecedented efficiency amid surging e-commerce demands. A key highlight of the partnership is its role in empowering Smiths News, a leading UK news and magazine distributor, to diversify its early-morning portfolio and ensure AI-driven precision for deliveries. According to Grandview Research, the UK e-commerce market will reach $927.9 million by 2030. The UK has the third-largest e-commerce market in the world. Hence, the Shipsy-TechM partnership will drive a winning impact on retailers and logistics service providers in the UK when it comes to making the most of this lucrative opportunity.</w:t>
      </w:r>
      <w:r/>
    </w:p>
    <w:p>
      <w:pPr>
        <w:pStyle w:val="ListNumber"/>
        <w:spacing w:line="240" w:lineRule="auto"/>
        <w:ind w:left="720"/>
      </w:pPr>
      <w:r/>
      <w:hyperlink r:id="rId16">
        <w:r>
          <w:rPr>
            <w:color w:val="0000EE"/>
            <w:u w:val="single"/>
          </w:rPr>
          <w:t>https://www.mahindra.com/news-room/press-release/en/tech-mahindra-and-cratedb-partner-to-provide-agentic-AI-aolutions-for-automotive-manufacturing-and-smart-factories</w:t>
        </w:r>
      </w:hyperlink>
      <w:r>
        <w:t xml:space="preserve"> - Tech Mahindra and CrateDB have partnered to provide agentic AI solutions for automotive, manufacturing, and smart factories. The partnership aims to revolutionise these sectors by delivering advanced agentic AI solutions that leverage real-time data analytics, enabling businesses to drive innovation and efficiency at scale. The collaboration combines Tech Mahindra's deep industry expertise and digital transformation capabilities with CrateDB's high-performance database technology to unlock the full value of data for industrial customers. By incorporating a scalable and adaptive architecture, the solution can be deployed across various manufacturing sub-verticals, providing enterprises with a unified approach to real-time analytics.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nweb2.com/2025/09/tech-mahindra-and-shipsy-partner-to.html" TargetMode="External"/><Relationship Id="rId11" Type="http://schemas.openxmlformats.org/officeDocument/2006/relationships/hyperlink" Target="https://www.prnewswire.com/news-releases/shipsy-partners-with-tech-mahindra-to-expedite-logistics-transformation-by-building-an-ai-native-supply-chain-ecosystem-302558765.html" TargetMode="External"/><Relationship Id="rId12" Type="http://schemas.openxmlformats.org/officeDocument/2006/relationships/hyperlink" Target="https://www.techmahindra.com/insights/news/shipsy-partners-with-tech-mahindra-to-expedite-logistics-transformation/" TargetMode="External"/><Relationship Id="rId13" Type="http://schemas.openxmlformats.org/officeDocument/2006/relationships/hyperlink" Target="https://www.editorji.com/business-news/shipsy-tech-mahindra-partner-for-ai-supply-chain-1758089184236" TargetMode="External"/><Relationship Id="rId14" Type="http://schemas.openxmlformats.org/officeDocument/2006/relationships/hyperlink" Target="https://www.siamnews.net/pr-news/shipsy-partners-with-tech-mahindra-to-expedite-logistics-transformation-by-building-an-ai-native-supply-chain-ecosystem/" TargetMode="External"/><Relationship Id="rId15" Type="http://schemas.openxmlformats.org/officeDocument/2006/relationships/hyperlink" Target="https://www.plataformamedia.com/en/2025/09/17/shipsy-partners-with-tech-mahindra-to-expedite-logistics-transformation-by-building-an-ai-native-supply-chain-ecosystem/" TargetMode="External"/><Relationship Id="rId16" Type="http://schemas.openxmlformats.org/officeDocument/2006/relationships/hyperlink" Target="https://www.mahindra.com/news-room/press-release/en/tech-mahindra-and-cratedb-partner-to-provide-agentic-AI-aolutions-for-automotive-manufacturing-and-smart-facto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