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Magento 2 to Zoho Inventory integration revolutionises multi-channel stock control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Inventory management remains a persistent challenge for many e-commerce businesses, often leading to significant financial losses and operational inefficiencies. According to an insightful analysis from a recent TechBullion report, a store generating $1.5 million annually could lose upwards of $180,000 due to inventory mismanagement alone. This does not account for the less tangible costs such as damage to customer trust, strain on supplier relations, and missed growth opportunities. These challenges become even more pronounced for businesses operating across multiple warehouses and sales channels, a situation where traditional inventory systems like Magento 2 fall short.</w:t>
      </w:r>
      <w:r/>
    </w:p>
    <w:p>
      <w:r/>
      <w:r>
        <w:t>Magento 2, popular for its user-friendly interface and efficient payment processing, is less equipped to handle sophisticated inventory operations. Its default single-warehouse setup, absence of automated purchase order systems, limited reporting capabilities, and struggles with multi-channel inventory synchronization often leave merchants overwhelmed during peak sales periods or rapid growth phases. The result is a reliance on manual spreadsheet updates, high error rates, overselling incidents, and constrained scalability.</w:t>
      </w:r>
      <w:r/>
    </w:p>
    <w:p>
      <w:r/>
      <w:r>
        <w:t>To address these challenges, many retailers are turning to dedicated inventory management integrations, notably the Magento 2 to Zoho Inventory extension. This integration offers a comprehensive solution to inventory chaos, automating and centralizing product tracking and order fulfillment across multiple sales platforms.</w:t>
      </w:r>
      <w:r/>
    </w:p>
    <w:p>
      <w:r/>
      <w:r>
        <w:t>The core strength of the Magento 2-Zoho Inventory integration lies in its ability to manage real-time inventory across unlimited warehouses and channels such as Amazon, eBay, and Etsy. Merchants benefit from automated stock transfers based on demand patterns, automated purchase order generation with detailed vendor performance tracking, plus nuanced reporting for demand forecasting and product trend analysis. This bidirectional synchronization ensures that stock levels on websites reflect true availability, minimising overselling and stockouts, which are primary contributors to customer dissatisfaction.</w:t>
      </w:r>
      <w:r/>
    </w:p>
    <w:p>
      <w:r/>
      <w:r>
        <w:t>Several service providers further augment this ecosystem. Mageplaza, for instance, offers a Magento-Zoho integration that extends syncing capabilities to orders, invoices, and customer data alongside inventory, connecting Magento 2 with various Zoho applications such as Zoho CRM and Books. This automation reduces manual data entry and errors, crucially streamlining e-commerce operations.</w:t>
      </w:r>
      <w:r/>
    </w:p>
    <w:p>
      <w:r/>
      <w:r>
        <w:t>Similarly, Webkul provides tools to facilitate seamless import and export of products and orders between Magento and Zoho Inventory, accommodating multiple Zoho accounts with features like bulk re-importing and detailed product-order mapping. Extensiv’s integration focuses on synchronizing order tracking and shipment details, enhancing the transparency and accuracy of order fulfillment workflows.</w:t>
      </w:r>
      <w:r/>
    </w:p>
    <w:p>
      <w:r/>
      <w:r>
        <w:t>The practical benefits of integrating Magento 2 with Zoho Inventory are compelling. Time spent on daily inventory updates can plummet from three hours to fifteen minutes, and monthly reconciliations that once took eight hours can be completed within an hour. Emergency stockout management—previously a weekly source of stress—becomes a rare event. These efficiencies empower staff to shift focus from firefighting to growth-oriented activities like customer service and marketing.</w:t>
      </w:r>
      <w:r/>
    </w:p>
    <w:p>
      <w:r/>
      <w:r>
        <w:t>Financially, integrated inventory systems reduce excess carrying costs and customer service overhead, while also protecting revenue by drastically lowering overselling and underselling incidents. Improved data integrity supports higher conversion rates, increases average order values due to reliable cross-selling, and drives customer lifetime value through enhanced satisfaction and repeat purchases.</w:t>
      </w:r>
      <w:r/>
    </w:p>
    <w:p>
      <w:r/>
      <w:r>
        <w:t>Best results are observed in business scenarios with complex multi-location operations, high-volume sales events, and extensive marketplace expansions. Whether managing regional warehouses, seasonal pop-ups, or international growth, the Magento 2 to Zoho Inventory extension supports seamless multi-channel inventory coordination that scales with business needs.</w:t>
      </w:r>
      <w:r/>
    </w:p>
    <w:p>
      <w:r/>
      <w:r>
        <w:t>Implementing this integration successfully involves careful preparation: data cleansing to standardize SKUs, remove duplicates, and align pricing, alongside training key staff and adopting a phased rollout approach to minimise disruption. Continued change management with workshops, tutorials, and periodic reviews helps teams transition smoothly.</w:t>
      </w:r>
      <w:r/>
    </w:p>
    <w:p>
      <w:r/>
      <w:r>
        <w:t>As ecommerce becomes increasingly competitive, the choice between continuing to battle inventory disarray and embracing integrated, automated inventory management tools is becoming clear. According to the original TechBullion report, thousands of merchants have already leveraged this integration to transform operational chaos into control, improving both efficiency and profitability.</w:t>
      </w:r>
      <w:r/>
    </w:p>
    <w:p>
      <w:r/>
      <w:r>
        <w:t>For online retailers using Magento 2, the Zoho Inventory extension represents more than just an add-on—it is a vital strategic tool that aligns inventory management with today’s complex, multi-channel realities. With robust, scalable architecture and enhanced real-time data accuracy, this integration supports smarter decisions, smoother operations, and a stronger bottom line. The question now is whether businesses will take the step towards this transformation or risk falling behind in an unforgiving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https://techbullion.com/magento-2-to-zoho-inventory-the-integration-that-simplifies-inventory-chaos/</w:t>
        </w:r>
      </w:hyperlink>
      <w:r>
        <w:t xml:space="preserve"> - Please view link - unable to able to access data</w:t>
      </w:r>
      <w:r/>
    </w:p>
    <w:p>
      <w:pPr>
        <w:pStyle w:val="ListNumber"/>
        <w:spacing w:line="240" w:lineRule="auto"/>
        <w:ind w:left="720"/>
      </w:pPr>
      <w:r/>
      <w:hyperlink r:id="rId11">
        <w:r>
          <w:rPr>
            <w:color w:val="0000EE"/>
            <w:u w:val="single"/>
          </w:rPr>
          <w:t>https://www.mageplaza.com/services/magento-zoho-integration/</w:t>
        </w:r>
      </w:hyperlink>
      <w:r>
        <w:t xml:space="preserve"> - Mageplaza offers a Magento-Zoho integration service that centralises workflows by synchronising orders, invoices, customer data, and inventory levels between Magento 2 and Zoho applications. This integration automates tasks such as order processing, inventory updates, and customer data management, reducing manual data entry and errors. It supports multiple Zoho applications, including Zoho CRM, Zoho Books, and Zoho Inventory, providing a comprehensive solution for e-commerce businesses seeking to streamline operations and improve efficiency.</w:t>
      </w:r>
      <w:r/>
    </w:p>
    <w:p>
      <w:pPr>
        <w:pStyle w:val="ListNumber"/>
        <w:spacing w:line="240" w:lineRule="auto"/>
        <w:ind w:left="720"/>
      </w:pPr>
      <w:r/>
      <w:hyperlink r:id="rId12">
        <w:r>
          <w:rPr>
            <w:color w:val="0000EE"/>
            <w:u w:val="single"/>
          </w:rPr>
          <w:t>https://commercemarketplace.adobe.com/webkul-zohoinventoryconnect.html</w:t>
        </w:r>
      </w:hyperlink>
      <w:r>
        <w:t xml:space="preserve"> - Webkul's Zoho Inventory Integration for Magento 2 enables seamless synchronisation of products and orders between the two platforms. The extension allows store owners to import and export products, as well as import orders from Zoho Inventory to Magento. It supports multiple Zoho Inventory accounts and offers features like product and order mapping, bulk re-importing, and deletion. The integration aims to simplify product and order management, ensuring consistency and accuracy across both platforms.</w:t>
      </w:r>
      <w:r/>
    </w:p>
    <w:p>
      <w:pPr>
        <w:pStyle w:val="ListNumber"/>
        <w:spacing w:line="240" w:lineRule="auto"/>
        <w:ind w:left="720"/>
      </w:pPr>
      <w:r/>
      <w:hyperlink r:id="rId13">
        <w:r>
          <w:rPr>
            <w:color w:val="0000EE"/>
            <w:u w:val="single"/>
          </w:rPr>
          <w:t>https://www.extensiv.com/ecosystem/integrations/combo/magento-2-with-zoho-inventory</w:t>
        </w:r>
      </w:hyperlink>
      <w:r>
        <w:t xml:space="preserve"> - Extensiv provides a Magento 2 and Zoho Inventory integration that offers order, tracking, and inventory synchronisation between the two platforms. The integration supports functions such as sales order download from Magento to the Integration Manager, shipment tracking from WMS/OMS to Integration Manager, and sales order delivery from Integration Manager to Zoho Inventory. This solution aims to streamline e-commerce operations by ensuring accurate and real-time data flow between Magento 2 and Zoho Inventory.</w:t>
      </w:r>
      <w:r/>
    </w:p>
    <w:p>
      <w:pPr>
        <w:pStyle w:val="ListNumber"/>
        <w:spacing w:line="240" w:lineRule="auto"/>
        <w:ind w:left="720"/>
      </w:pPr>
      <w:r/>
      <w:hyperlink r:id="rId14">
        <w:r>
          <w:rPr>
            <w:color w:val="0000EE"/>
            <w:u w:val="single"/>
          </w:rPr>
          <w:t>https://biodetailshub.com/how-zoho-inventory-extension-solves-multi-platform-inventory-chaos/</w:t>
        </w:r>
      </w:hyperlink>
      <w:r>
        <w:t xml:space="preserve"> - The article discusses how the Zoho Inventory Extension addresses challenges in multi-platform inventory management. It highlights features like real-time stock updates, unified product catalog, channel-wise inventory breakdown, and automated reordering with low-stock alerts. The integration ensures accurate inventory tracking across various sales channels, reduces manual efforts, and enhances operational efficiency. It also mentions benefits for WooCommerce users, such as easy product mapping and automated order processing, emphasising the flexibility and effectiveness of the Zoho Inventory Extension.</w:t>
      </w:r>
      <w:r/>
    </w:p>
    <w:p>
      <w:pPr>
        <w:pStyle w:val="ListNumber"/>
        <w:spacing w:line="240" w:lineRule="auto"/>
        <w:ind w:left="720"/>
      </w:pPr>
      <w:r/>
      <w:hyperlink r:id="rId15">
        <w:r>
          <w:rPr>
            <w:color w:val="0000EE"/>
            <w:u w:val="single"/>
          </w:rPr>
          <w:t>https://www.bizappln.com/integration/zoho-inventory-magento-integration.html</w:t>
        </w:r>
      </w:hyperlink>
      <w:r>
        <w:t xml:space="preserve"> - Bizappln's Magento 2 for Zoho Inventory Extension ensures real-time synchronisation of orders, products, and stock management between Magento 2 stores and Zoho Inventory. Key features include scheduled data sync, multi-store sync support, customer and order synchronisation, product and stock synchronisation, and shipment and payment synchronisation. The extension aims to eliminate manual data entry, reduce stock discrepancies, and enhance order fulfilment speed, providing a centralised dashboard for managing multiple Magento 2 stores from a single Zoho Inventory account.</w:t>
      </w:r>
      <w:r/>
    </w:p>
    <w:p>
      <w:pPr>
        <w:pStyle w:val="ListNumber"/>
        <w:spacing w:line="240" w:lineRule="auto"/>
        <w:ind w:left="720"/>
      </w:pPr>
      <w:r/>
      <w:hyperlink r:id="rId16">
        <w:r>
          <w:rPr>
            <w:color w:val="0000EE"/>
            <w:u w:val="single"/>
          </w:rPr>
          <w:t>https://store.magenest.com/magento-2/zoho-crm-integration.html</w:t>
        </w:r>
      </w:hyperlink>
      <w:r>
        <w:t xml:space="preserve"> - Magenest's Magento 2 Zoho CRM Integration synchronises data between Magento 2 and Zoho CRM, including products, orders, invoices, and customer information. It supports over 90 default fields and offers flexible field mapping, allowing users to map Magento 2 fields to Zoho CRM fields. The integration provides multiple synchronisation modes, including automated, cron job, and manual sync, enabling efficient data management and improved customer relationship management. It also supports multiple languages and offers a 30-day money-back guarantee.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magento-2-to-zoho-inventory-the-integration-that-simplifies-inventory-chaos/" TargetMode="External"/><Relationship Id="rId11" Type="http://schemas.openxmlformats.org/officeDocument/2006/relationships/hyperlink" Target="https://www.mageplaza.com/services/magento-zoho-integration/" TargetMode="External"/><Relationship Id="rId12" Type="http://schemas.openxmlformats.org/officeDocument/2006/relationships/hyperlink" Target="https://commercemarketplace.adobe.com/webkul-zohoinventoryconnect.html" TargetMode="External"/><Relationship Id="rId13" Type="http://schemas.openxmlformats.org/officeDocument/2006/relationships/hyperlink" Target="https://www.extensiv.com/ecosystem/integrations/combo/magento-2-with-zoho-inventory" TargetMode="External"/><Relationship Id="rId14" Type="http://schemas.openxmlformats.org/officeDocument/2006/relationships/hyperlink" Target="https://biodetailshub.com/how-zoho-inventory-extension-solves-multi-platform-inventory-chaos/" TargetMode="External"/><Relationship Id="rId15" Type="http://schemas.openxmlformats.org/officeDocument/2006/relationships/hyperlink" Target="https://www.bizappln.com/integration/zoho-inventory-magento-integration.html" TargetMode="External"/><Relationship Id="rId16" Type="http://schemas.openxmlformats.org/officeDocument/2006/relationships/hyperlink" Target="https://store.magenest.com/magento-2/zoho-crm-integr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