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GSF revolutionises global supply chains with sustainable, tech-driven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Amazon Global Specialty Fulfillment (GSF) is playing a transformative role in shaping the future of global supply chains amid the rapid expansion of e-commerce. With increasing consumer demand for faster, more reliable delivery, Amazon GSF is leveraging cutting-edge technology and a robust international network to optimise product distribution, particularly in high-demand sectors such as groceries and same-day delivery.</w:t>
      </w:r>
      <w:r/>
    </w:p>
    <w:p>
      <w:r/>
      <w:r>
        <w:t>Central to Amazon GSF's strategy is a technology-driven approach that integrates automation, robotics, and real-time data analytics. Automation and robotics streamline sorting and packing processes, significantly reducing human error and accelerating delivery times. Meanwhile, sophisticated data analytics allow for precise demand forecasting and inventory management, reducing waste and ensuring a ready supply of popular products. This combination not only enhances operational efficiency but also improves the overall customer experience by enabling quicker, more reliable fulfillment.</w:t>
      </w:r>
      <w:r/>
    </w:p>
    <w:p>
      <w:r/>
      <w:r>
        <w:t>Another pillar of Amazon GSF’s impact on global supply chains is its expansive network of strategically placed fulfillment centres. This extensive geographical coverage ensures that products are closer to consumers, thereby reducing transportation times and increasing delivery speed. The network's flexibility is particularly notable, as Amazon adapts its logistics strategies to meet the unique needs of diverse markets worldwide. Such adaptability allows the company to navigate complex regulatory landscapes through the engagement of local experts, ensuring compliance across multiple jurisdictions.</w:t>
      </w:r>
      <w:r/>
    </w:p>
    <w:p>
      <w:r/>
      <w:r>
        <w:t>Sustainability is also a forefront concern for Amazon GSF, which incorporates environmentally conscious practices into its operations. By optimising delivery routes and integrating eco-friendly methods, the company aims to reduce its carbon footprint in alignment with global sustainability objectives. This dual focus on efficiency and environmental responsibility highlights Amazon’s commitment to sustainable supply chain innovation.</w:t>
      </w:r>
      <w:r/>
    </w:p>
    <w:p>
      <w:r/>
      <w:r>
        <w:t>Complementing the role of Amazon GSF, Amazon's broader "Supply Chain by Amazon" initiative offers a fully automated, end-to-end set of supply chain services designed to assist sellers around the world. This service integrates global logistics, warehousing, transportation, and fulfillment under one roof, enabling sellers to focus on product development and growth while Amazon handles the complex logistics. The initiative has been especially impactful for independent sellers, with industry data indicating a 20% increase in sales conversion on average due to simplified operations, reduced costs, and expedited deliveries.</w:t>
      </w:r>
      <w:r/>
    </w:p>
    <w:p>
      <w:r/>
      <w:r>
        <w:t>Features such as Multi-Channel Distribution (MCD) and automatic inventory replenishment through Fulfillment by Amazon (FBA) further enhance sellers’ ability to efficiently manage stock and expand market reach. By distributing products in bulk across various sales channels and automating inventory restocking, the service boosts sales performance and operational efficiency.</w:t>
      </w:r>
      <w:r/>
    </w:p>
    <w:p>
      <w:r/>
      <w:r>
        <w:t>With over 600,000 sellers globally moving more than 5 billion items annually via Amazon’s logistics ecosystem, the "Supply Chain by Amazon" offering significantly advances supply chain capabilities on a global scale. This integration of a vast network, sophisticated technology, and tailored solutions underscores Amazon’s leadership in modern supply chain innovation.</w:t>
      </w:r>
      <w:r/>
    </w:p>
    <w:p>
      <w:r/>
      <w:r>
        <w:t>Overall, Amazon GSF and the broader supply chain services exemplify the company's commitment to transforming logistics through continuous innovation, technological integration, and sustainability. As global supply chains grow increasingly complex, this multi-faceted approach positions Amazon as a key enabler of faster, more efficient, and more adaptable delivery networks that meet the evolving expectations of consumers and sellers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https://fulfillmenthubusa.com/amazon-gsfs-role-in-global-supply-chain-transformation/</w:t>
        </w:r>
      </w:hyperlink>
      <w:r>
        <w:t xml:space="preserve"> - Please view link - unable to able to access data</w:t>
      </w:r>
      <w:r/>
    </w:p>
    <w:p>
      <w:pPr>
        <w:pStyle w:val="ListNumber"/>
        <w:spacing w:line="240" w:lineRule="auto"/>
        <w:ind w:left="720"/>
      </w:pPr>
      <w:r/>
      <w:hyperlink r:id="rId11">
        <w:r>
          <w:rPr>
            <w:color w:val="0000EE"/>
            <w:u w:val="single"/>
          </w:rPr>
          <w:t>https://www.aboutamazon.com/news/small-business/supply-chain-by-amazon/</w:t>
        </w:r>
      </w:hyperlink>
      <w:r>
        <w:t xml:space="preserve"> - Amazon has introduced 'Supply Chain by Amazon', an end-to-end, fully automated set of supply chain services that provides sellers with a complete solution to quickly and reliably move products from manufacturing locations to customers worldwide. This service encompasses global logistics, warehousing, distribution, fulfillment, and transportation capabilities, enabling sellers to spend more time building products and growing their business while Amazon handles the logistics, improving delivery speed, and reducing costs. The initiative aims to simplify seller operations and enhance customer satisfaction through faster and more reliable deliveries.</w:t>
      </w:r>
      <w:r/>
    </w:p>
    <w:p>
      <w:pPr>
        <w:pStyle w:val="ListNumber"/>
        <w:spacing w:line="240" w:lineRule="auto"/>
        <w:ind w:left="720"/>
      </w:pPr>
      <w:r/>
      <w:hyperlink r:id="rId12">
        <w:r>
          <w:rPr>
            <w:color w:val="0000EE"/>
            <w:u w:val="single"/>
          </w:rPr>
          <w:t>https://www.aboutamazon.com/news/small-business/supply-chain-by-amazon-service-drives-higher-sales-conversion-for-independent-sellers</w:t>
        </w:r>
      </w:hyperlink>
      <w:r>
        <w:t xml:space="preserve"> - Amazon's 'Supply Chain by Amazon' service has been shown to increase sales conversion for independent sellers by an average of 20%. By simplifying seller operations, lowering costs, and expediting product delivery from factories to customers, the service enables sellers to focus more on product development and customer engagement. The service includes features like Multi-Channel Distribution (MCD), which allows sellers to distribute products in bulk across various sales channels, and automatic inventory replenishment with Fulfillment by Amazon (FBA), enhancing inventory efficiency and sales performance.</w:t>
      </w:r>
      <w:r/>
    </w:p>
    <w:p>
      <w:pPr>
        <w:pStyle w:val="ListNumber"/>
        <w:spacing w:line="240" w:lineRule="auto"/>
        <w:ind w:left="720"/>
      </w:pPr>
      <w:r/>
      <w:hyperlink r:id="rId13">
        <w:r>
          <w:rPr>
            <w:color w:val="0000EE"/>
            <w:u w:val="single"/>
          </w:rPr>
          <w:t>https://www.aboutamazon.com/news/small-business/selling-on-amazon-supply-chain-explain/</w:t>
        </w:r>
      </w:hyperlink>
      <w:r>
        <w:t xml:space="preserve"> - In 2023, Amazon introduced 'Supply Chain by Amazon' to offer sellers an end-to-end, fully automated set of supply chain services that handles their supply chain from factory to customer doorstep. This includes picking up from manufacturing locations, managing customs, providing freight and logistics, warehousing bulk inventory, and fulfillment. The service supports more than 600,000 sellers worldwide in moving over 5 billion items annually through Amazon’s network of global logistics, domestic freight, and bulk warehousing, positively transforming their supply chain and helping sellers flourish.</w:t>
      </w:r>
      <w:r/>
    </w:p>
    <w:p>
      <w:pPr>
        <w:pStyle w:val="ListNumber"/>
        <w:spacing w:line="240" w:lineRule="auto"/>
        <w:ind w:left="720"/>
      </w:pPr>
      <w:r/>
      <w:hyperlink r:id="rId12">
        <w:r>
          <w:rPr>
            <w:color w:val="0000EE"/>
            <w:u w:val="single"/>
          </w:rPr>
          <w:t>https://www.aboutamazon.com/news/small-business/supply-chain-by-amazon-service-drives-higher-sales-conversion-for-independent-sellers</w:t>
        </w:r>
      </w:hyperlink>
      <w:r>
        <w:t xml:space="preserve"> - Amazon's 'Supply Chain by Amazon' service has been shown to increase sales conversion for independent sellers by an average of 20%. By simplifying seller operations, lowering costs, and expediting product delivery from factories to customers, the service enables sellers to focus more on product development and customer engagement. The service includes features like Multi-Channel Distribution (MCD), which allows sellers to distribute products in bulk across various sales channels, and automatic inventory replenishment with Fulfillment by Amazon (FBA), enhancing inventory efficiency and sales performance.</w:t>
      </w:r>
      <w:r/>
    </w:p>
    <w:p>
      <w:pPr>
        <w:pStyle w:val="ListNumber"/>
        <w:spacing w:line="240" w:lineRule="auto"/>
        <w:ind w:left="720"/>
      </w:pPr>
      <w:r/>
      <w:hyperlink r:id="rId12">
        <w:r>
          <w:rPr>
            <w:color w:val="0000EE"/>
            <w:u w:val="single"/>
          </w:rPr>
          <w:t>https://www.aboutamazon.com/news/small-business/supply-chain-by-amazon-service-drives-higher-sales-conversion-for-independent-sellers</w:t>
        </w:r>
      </w:hyperlink>
      <w:r>
        <w:t xml:space="preserve"> - Amazon's 'Supply Chain by Amazon' service has been shown to increase sales conversion for independent sellers by an average of 20%. By simplifying seller operations, lowering costs, and expediting product delivery from factories to customers, the service enables sellers to focus more on product development and customer engagement. The service includes features like Multi-Channel Distribution (MCD), which allows sellers to distribute products in bulk across various sales channels, and automatic inventory replenishment with Fulfillment by Amazon (FBA), enhancing inventory efficiency and sales performance.</w:t>
      </w:r>
      <w:r/>
    </w:p>
    <w:p>
      <w:pPr>
        <w:pStyle w:val="ListNumber"/>
        <w:spacing w:line="240" w:lineRule="auto"/>
        <w:ind w:left="720"/>
      </w:pPr>
      <w:r/>
      <w:hyperlink r:id="rId12">
        <w:r>
          <w:rPr>
            <w:color w:val="0000EE"/>
            <w:u w:val="single"/>
          </w:rPr>
          <w:t>https://www.aboutamazon.com/news/small-business/supply-chain-by-amazon-service-drives-higher-sales-conversion-for-independent-sellers</w:t>
        </w:r>
      </w:hyperlink>
      <w:r>
        <w:t xml:space="preserve"> - Amazon's 'Supply Chain by Amazon' service has been shown to increase sales conversion for independent sellers by an average of 20%. By simplifying seller operations, lowering costs, and expediting product delivery from factories to customers, the service enables sellers to focus more on product development and customer engagement. The service includes features like Multi-Channel Distribution (MCD), which allows sellers to distribute products in bulk across various sales channels, and automatic inventory replenishment with Fulfillment by Amazon (FBA), enhancing inventory efficiency and sales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fillmenthubusa.com/amazon-gsfs-role-in-global-supply-chain-transformation/" TargetMode="External"/><Relationship Id="rId11" Type="http://schemas.openxmlformats.org/officeDocument/2006/relationships/hyperlink" Target="https://www.aboutamazon.com/news/small-business/supply-chain-by-amazon/" TargetMode="External"/><Relationship Id="rId12" Type="http://schemas.openxmlformats.org/officeDocument/2006/relationships/hyperlink" Target="https://www.aboutamazon.com/news/small-business/supply-chain-by-amazon-service-drives-higher-sales-conversion-for-independent-sellers" TargetMode="External"/><Relationship Id="rId13" Type="http://schemas.openxmlformats.org/officeDocument/2006/relationships/hyperlink" Target="https://www.aboutamazon.com/news/small-business/selling-on-amazon-supply-chain-expl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