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Emersoft introduces integrated platform to unify online and physical bookselling operations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Emersoft plans to bridge the long-standing operational divide between online and physical bookselling by adding Pubnet electronic ordering to its Books Shopify App in Q1 2026,creating what the company describes as the first end-to-end commerce solution that lets independent bookstores manage ecommerce, in-store sales, inventory and publisher ordering from a single platform.</w:t>
      </w:r>
      <w:r/>
    </w:p>
    <w:p>
      <w:r/>
      <w:r>
        <w:t>According to a press release by Emersoft distributed via Web3Wire and other outlets,the integration will tie Shopify POS for brick-and-mortar locations,Shopify ecommerce for online sales,and Pubnet’s Electronic Data Interchange network into one synchronised workflow. The company says real-time inventory updates will flow across channels so a sale at the counter,online or at an event immediately adjusts stock by location and feeds the same reorder logic and ISBN database across the business.</w:t>
      </w:r>
      <w:r/>
    </w:p>
    <w:p>
      <w:r/>
      <w:r>
        <w:t>Emersoft says purchase orders will be created inside Shopify and transmitted through Pubnet to publishers and distributors,with order acknowledgements,shipping notifications and invoices routed back into Shopify and attached to originating purchase orders. The vendor frames this as eliminating the manual reconciliation and email tracking that independent booksellers routinely face when juggling separate ecommerce,point-of-sale and ordering systems.</w:t>
      </w:r>
      <w:r/>
    </w:p>
    <w:p>
      <w:r/>
      <w:r>
        <w:t>“Every other solution forces booksellers to choose between platforms optimized for online or optimized for brick-and-mortar,” said Marcin Ruman,founder of Emersoft. “We built the only system that actually works for both. One system-Shopify plus the Emersoft Books App-manages your physical store,your website,and your publisher relationships. Everything in one place.”</w:t>
      </w:r>
      <w:r/>
    </w:p>
    <w:p>
      <w:r/>
      <w:r>
        <w:t>Emersoft positions the offering as beneficial whether a shop is predominantly online,predominantly brick-and-mortar or operates a hybrid model. The company argues live inventory removes website out-of-stock errors and reduces refunds,while giving retail staff immediate visibility into sell-through and reorder needs so less-experienced employees can execute purchasing tasks while senior buyers concentrate on curation.</w:t>
      </w:r>
      <w:r/>
    </w:p>
    <w:p>
      <w:r/>
      <w:r>
        <w:t>The Pubnet link is administered by MVB, and Emersoft acknowledges that most suppliers require terms accounts to accept electronic orders via Pubnet. The company says it will work with MVB to help bookstores establish business credit and convert accounts to terms status;setup carries a one-time $75 fee that Emersoft says will be waived for American Booksellers Association members,and there is said to be no ongoing subscription cost specifically for Pubnet access.</w:t>
      </w:r>
      <w:r/>
    </w:p>
    <w:p>
      <w:r/>
      <w:r>
        <w:t>The launch is accompanied by community-focused support:Emersoft hosts webinars in which booksellers share experiences and platform best practices,which the company says are intended to ease adoption and spread operational knowledge.</w:t>
      </w:r>
      <w:r/>
    </w:p>
    <w:p>
      <w:r/>
      <w:r>
        <w:t>Industry context suggests the proposition rests on two practical dependencies. First,it relies on Shopify as the unified operational hub;shops already committed to other point-of-sale or ecommerce ecosystems would need to migrate to realise the full unified workflow Emersoft outlines. Second,the effectiveness of Pubnet integration depends on publishers’ and distributors’ readiness to transact via EDI and on individual suppliers’ account terms. Emersoft addresses the latter through its MVB partnership,but bookstores should expect onboarding steps to establish credit and supplier relationships before live ordering is possible.</w:t>
      </w:r>
      <w:r/>
    </w:p>
    <w:p>
      <w:r/>
      <w:r>
        <w:t>Emersoft’s announcement frames the product as a purpose-built alternative to the piecemeal stacks many independent booksellers tolerate. The company claims the combined Shopify-plus-Emersoft solution is the first to reconcile online and physical bookstore channels in one system,and it is pitching the feature set as an operational simplifier for the sector.</w:t>
      </w:r>
      <w:r/>
    </w:p>
    <w:p>
      <w:r/>
      <w:r>
        <w:t>The company provided details and contact information in its statement.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https://web3wire.org/press-release/aw/emersoft-launches-first-complete-commerce-solution-for-online-and-brick-and-mortar-bookstores/</w:t>
        </w:r>
      </w:hyperlink>
      <w:r>
        <w:t xml:space="preserve"> - Please view link - unable to able to access data</w:t>
      </w:r>
      <w:r/>
    </w:p>
    <w:p>
      <w:pPr>
        <w:pStyle w:val="ListNumber"/>
        <w:spacing w:line="240" w:lineRule="auto"/>
        <w:ind w:left="720"/>
      </w:pPr>
      <w:r/>
      <w:hyperlink r:id="rId11">
        <w:r>
          <w:rPr>
            <w:color w:val="0000EE"/>
            <w:u w:val="single"/>
          </w:rPr>
          <w:t>https://www.accessnewswire.com/newsroom/en/computers-technology-and-internet/emersoft-launches-first-complete-commerce-solution-for-online-and-1128835</w:t>
        </w:r>
      </w:hyperlink>
      <w:r>
        <w:t xml:space="preserve"> - Emersoft has announced plans to launch a Pubnet electronic ordering integration for the Emersoft Books Shopify App in Q1 2026. This integration aims to create a comprehensive commerce solution for bookstores, enabling them to manage online storefronts, in-store sales, inventory, and publisher ordering through a single platform. The system connects Shopify POS for physical locations, Shopify e-commerce for online sales, and Pubnet for Electronic Data Interchange with publishers, allowing booksellers to manage their entire operation in one place. The integration addresses challenges faced by independent booksellers who operate both physical stores and online channels, eliminating the need for separate platforms for e-commerce, point-of-sale, and ordering. The system operates through real-time data synchronization across all sales channels, providing staff with immediate visibility into sell-through patterns and reorder requirements. Purchase orders are created directly within Shopify and transmitted through Pubnet's Electronic Data Interchange network to the appropriate publishers and distributors, streamlining the order fulfillment process. Emersoft works with MVB, which administers Pubnet services, to help bookstores establish the necessary business credit and convert accounts to terms status. The setup requires a one-time fee of $75, which is waived for American Booksellers Association members, with no ongoing subscription costs for Pubnet access. Emersoft's solution aims to support the independent bookstore community through both technology development and education, hosting regular community-driven webinars where booksellers share experiences and best practices while learning about new platform capabilities and industry developments.</w:t>
      </w:r>
      <w:r/>
    </w:p>
    <w:p>
      <w:pPr>
        <w:pStyle w:val="ListNumber"/>
        <w:spacing w:line="240" w:lineRule="auto"/>
        <w:ind w:left="720"/>
      </w:pPr>
      <w:r/>
      <w:hyperlink r:id="rId12">
        <w:r>
          <w:rPr>
            <w:color w:val="0000EE"/>
            <w:u w:val="single"/>
          </w:rPr>
          <w:t>https://www.digitaljournal.com/pr/news/access-newswire/emersoft-launches-first-complete-commerce-solution-for-online-and-brick-and-mortar-bookstores</w:t>
        </w:r>
      </w:hyperlink>
      <w:r>
        <w:t xml:space="preserve"> - Emersoft has announced plans to launch a Pubnet electronic ordering integration for the Emersoft Books Shopify App in Q1 2026. This integration aims to create a comprehensive commerce solution for bookstores, enabling them to manage online storefronts, in-store sales, inventory, and publisher ordering through a single platform. The system connects Shopify POS for physical locations, Shopify e-commerce for online sales, and Pubnet for Electronic Data Interchange with publishers, allowing booksellers to manage their entire operation in one place. The integration addresses challenges faced by independent booksellers who operate both physical stores and online channels, eliminating the need for separate platforms for e-commerce, point-of-sale, and ordering. The system operates through real-time data synchronization across all sales channels, providing staff with immediate visibility into sell-through patterns and reorder requirements. Purchase orders are created directly within Shopify and transmitted through Pubnet's Electronic Data Interchange network to the appropriate publishers and distributors, streamlining the order fulfillment process. Emersoft works with MVB, which administers Pubnet services, to help bookstores establish the necessary business credit and convert accounts to terms status. The setup requires a one-time fee of $75, which is waived for American Booksellers Association members, with no ongoing subscription costs for Pubnet access. Emersoft's solution aims to support the independent bookstore community through both technology development and education, hosting regular community-driven webinars where booksellers share experiences and best practices while learning about new platform capabilities and industry developments.</w:t>
      </w:r>
      <w:r/>
    </w:p>
    <w:p>
      <w:pPr>
        <w:pStyle w:val="ListNumber"/>
        <w:spacing w:line="240" w:lineRule="auto"/>
        <w:ind w:left="720"/>
      </w:pPr>
      <w:r/>
      <w:hyperlink r:id="rId13">
        <w:r>
          <w:rPr>
            <w:color w:val="0000EE"/>
            <w:u w:val="single"/>
          </w:rPr>
          <w:t>https://digitalmedianet.com/emersoft-launches-first-complete-commerce-solution-for-online-and-brick-and-mortar-bookstores/</w:t>
        </w:r>
      </w:hyperlink>
      <w:r>
        <w:t xml:space="preserve"> - Emersoft has announced plans to launch a Pubnet electronic ordering integration for the Emersoft Books Shopify App in Q1 2026. This integration aims to create a comprehensive commerce solution for bookstores, enabling them to manage online storefronts, in-store sales, inventory, and publisher ordering through a single platform. The system connects Shopify POS for physical locations, Shopify e-commerce for online sales, and Pubnet for Electronic Data Interchange with publishers, allowing booksellers to manage their entire operation in one place. The integration addresses challenges faced by independent booksellers who operate both physical stores and online channels, eliminating the need for separate platforms for e-commerce, point-of-sale, and ordering. The system operates through real-time data synchronization across all sales channels, providing staff with immediate visibility into sell-through patterns and reorder requirements. Purchase orders are created directly within Shopify and transmitted through Pubnet's Electronic Data Interchange network to the appropriate publishers and distributors, streamlining the order fulfillment process. Emersoft works with MVB, which administers Pubnet services, to help bookstores establish the necessary business credit and convert accounts to terms status. The setup requires a one-time fee of $75, which is waived for American Booksellers Association members, with no ongoing subscription costs for Pubnet access. Emersoft's solution aims to support the independent bookstore community through both technology development and education, hosting regular community-driven webinars where booksellers share experiences and best practices while learning about new platform capabilities and industry developments.</w:t>
      </w:r>
      <w:r/>
    </w:p>
    <w:p>
      <w:pPr>
        <w:pStyle w:val="ListNumber"/>
        <w:spacing w:line="240" w:lineRule="auto"/>
        <w:ind w:left="720"/>
      </w:pPr>
      <w:r/>
      <w:hyperlink r:id="rId14">
        <w:r>
          <w:rPr>
            <w:color w:val="0000EE"/>
            <w:u w:val="single"/>
          </w:rPr>
          <w:t>https://www.bignewsnetwork.com/news/278813659/emersoft-launches-first-complete-commerce-solution-for-online-and-brick-and-mortar-bookstores</w:t>
        </w:r>
      </w:hyperlink>
      <w:r>
        <w:t xml:space="preserve"> - Emersoft has announced plans to launch a Pubnet electronic ordering integration for the Emersoft Books Shopify App in Q1 2026. This integration aims to create a comprehensive commerce solution for bookstores, enabling them to manage online storefronts, in-store sales, inventory, and publisher ordering through a single platform. The system connects Shopify POS for physical locations, Shopify e-commerce for online sales, and Pubnet for Electronic Data Interchange with publishers, allowing booksellers to manage their entire operation in one place. The integration addresses challenges faced by independent booksellers who operate both physical stores and online channels, eliminating the need for separate platforms for e-commerce, point-of-sale, and ordering. The system operates through real-time data synchronization across all sales channels, providing staff with immediate visibility into sell-through patterns and reorder requirements. Purchase orders are created directly within Shopify and transmitted through Pubnet's Electronic Data Interchange network to the appropriate publishers and distributors, streamlining the order fulfillment process. Emersoft works with MVB, which administers Pubnet services, to help bookstores establish the necessary business credit and convert accounts to terms status. The setup requires a one-time fee of $75, which is waived for American Booksellers Association members, with no ongoing subscription costs for Pubnet access. Emersoft's solution aims to support the independent bookstore community through both technology development and education, hosting regular community-driven webinars where booksellers share experiences and best practices while learning about new platform capabilities and industry developments.</w:t>
      </w:r>
      <w:r/>
    </w:p>
    <w:p>
      <w:pPr>
        <w:pStyle w:val="ListNumber"/>
        <w:spacing w:line="240" w:lineRule="auto"/>
        <w:ind w:left="720"/>
      </w:pPr>
      <w:r/>
      <w:hyperlink r:id="rId15">
        <w:r>
          <w:rPr>
            <w:color w:val="0000EE"/>
            <w:u w:val="single"/>
          </w:rPr>
          <w:t>https://www.streetinsider.com/ACCESS%2BNewswire/Emersoft%2BLaunches%2BFirst%2BComplete%2BCommerce%2BSolution%2Bfor%2BOnline%2Band%2BBrick-and-Mortar%2BBookstores/25859749.html</w:t>
        </w:r>
      </w:hyperlink>
      <w:r>
        <w:t xml:space="preserve"> - Emersoft has announced plans to launch a Pubnet electronic ordering integration for the Emersoft Books Shopify App in Q1 2026. This integration aims to create a comprehensive commerce solution for bookstores, enabling them to manage online storefronts, in-store sales, inventory, and publisher ordering through a single platform. The system connects Shopify POS for physical locations, Shopify e-commerce for online sales, and Pubnet for Electronic Data Interchange with publishers, allowing booksellers to manage their entire operation in one place. The integration addresses challenges faced by independent booksellers who operate both physical stores and online channels, eliminating the need for separate platforms for e-commerce, point-of-sale, and ordering. The system operates through real-time data synchronization across all sales channels, providing staff with immediate visibility into sell-through patterns and reorder requirements. Purchase orders are created directly within Shopify and transmitted through Pubnet's Electronic Data Interchange network to the appropriate publishers and distributors, streamlining the order fulfillment process. Emersoft works with MVB, which administers Pubnet services, to help bookstores establish the necessary business credit and convert accounts to terms status. The setup requires a one-time fee of $75, which is waived for American Booksellers Association members, with no ongoing subscription costs for Pubnet access. Emersoft's solution aims to support the independent bookstore community through both technology development and education, hosting regular community-driven webinars where booksellers share experiences and best practices while learning about new platform capabilities and industry developments.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eb3wire.org/press-release/aw/emersoft-launches-first-complete-commerce-solution-for-online-and-brick-and-mortar-bookstores/" TargetMode="External"/><Relationship Id="rId11" Type="http://schemas.openxmlformats.org/officeDocument/2006/relationships/hyperlink" Target="https://www.accessnewswire.com/newsroom/en/computers-technology-and-internet/emersoft-launches-first-complete-commerce-solution-for-online-and-1128835" TargetMode="External"/><Relationship Id="rId12" Type="http://schemas.openxmlformats.org/officeDocument/2006/relationships/hyperlink" Target="https://www.digitaljournal.com/pr/news/access-newswire/emersoft-launches-first-complete-commerce-solution-for-online-and-brick-and-mortar-bookstores" TargetMode="External"/><Relationship Id="rId13" Type="http://schemas.openxmlformats.org/officeDocument/2006/relationships/hyperlink" Target="https://digitalmedianet.com/emersoft-launches-first-complete-commerce-solution-for-online-and-brick-and-mortar-bookstores/" TargetMode="External"/><Relationship Id="rId14" Type="http://schemas.openxmlformats.org/officeDocument/2006/relationships/hyperlink" Target="https://www.bignewsnetwork.com/news/278813659/emersoft-launches-first-complete-commerce-solution-for-online-and-brick-and-mortar-bookstores" TargetMode="External"/><Relationship Id="rId15" Type="http://schemas.openxmlformats.org/officeDocument/2006/relationships/hyperlink" Target="https://www.streetinsider.com/ACCESS%2BNewswire/Emersoft%2BLaunches%2BFirst%2BComplete%2BCommerce%2BSolution%2Bfor%2BOnline%2Band%2BBrick-and-Mortar%2BBookstores/2585974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