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Ariba Sourcing revolutionises procurement with AI-driven automation and sustainability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Modern procurement has evolved from routine transactions into a strategic, data-driven discipline. At the centre of this shift are cloud platforms such as SAP Ariba Sourcing, which combine automation, analytics and a large supplier marketplace to accelerate and de-risk the sourcing lifecycle. According to SAP’s product documentation, the suite is built to shorten cycle times, increase competition and improve decision-making by bringing sourcing intake, guided workflows and supplier collaboration into a single environment.</w:t>
      </w:r>
      <w:r/>
    </w:p>
    <w:p>
      <w:r/>
      <w:r>
        <w:t>Sourcing pipelines map the process from need identification to signed agreement. Where traditional approaches falter, sluggish communications, inconsistent templates and fragmented data, SAP Ariba seeks to keep activity moving by embedding step-by-step guidance and standardised processes into the user experience. SAP has documented enhancements to its guided sourcing capabilities that add in‑app contextual help, chat for supplier and team exchanges, and workflow guidance intended to reduce the steps required to create and award RFx events. SAP says these improvements aim to lower total cost of ownership by raising adoption and cutting manual work.</w:t>
      </w:r>
      <w:r/>
    </w:p>
    <w:p>
      <w:r/>
      <w:r>
        <w:t>Automation of RFx activities is a core enabler of scale. The platform provides standard templates, automated supplier invitations and deadline reminders, while validating input to reduce errors. Industry learning materials describe how this automation permits teams to run concurrent sourcing events and scale sourcing across geographies and spend categories. SAP’s learning resources also highlight integration points that bring engineering data, such as multi‑level bills of materials, directly into sourcing activities so procurement can act as soon as a design is finalised.</w:t>
      </w:r>
      <w:r/>
    </w:p>
    <w:p>
      <w:r/>
      <w:r>
        <w:t>Artificial intelligence sits behind many of the platform’s decision-support features. SAP promotes Joule, its procurement copilot, and other embedded analytics to surface patterns in historical spend, flag supplier performance risks and recommend suppliers likely to deliver better value. SAP’s 2025 commentary emphasises the product’s role in translating procurement strategy into execution by aligning category plans with sourcing events and using AI to assist supplier selection.</w:t>
      </w:r>
      <w:r/>
    </w:p>
    <w:p>
      <w:r/>
      <w:r>
        <w:t>A defining advantage for users is access to the SAP Business Network, a global marketplace that enables discovery, qualification and onboarding of a large supplier base. SAP’s product pages note tools for searching by industry, certification and location, plus automated checks to confirm supplier suitability. That breadth of choice can increase competition, help diversify sources and support corporate objectives such as supplier diversity and sustainability.</w:t>
      </w:r>
      <w:r/>
    </w:p>
    <w:p>
      <w:r/>
      <w:r>
        <w:t>Environmental, social and governance factors are increasingly embedded in evaluation criteria. SAP documentation indicates ESG metrics may be presented alongside commercial bids, allowing sourcing managers to weigh carbon footprint and other non‑price attributes when awarding business. This capability reflects a broader trend in procurement to balance cost savings with compliance, ethical standards and corporate purpose.</w:t>
      </w:r>
      <w:r/>
    </w:p>
    <w:p>
      <w:r/>
      <w:r>
        <w:t>The platform also addresses the contract phase, automatically feeding awarded-event data into contract drafts, enabling collaborative redlining and supporting electronic signature workflows. SAP’s product information and learning materials stress that automating handover into contracting helps lock in negotiated benefits and prevents value erosion commonly described as contract leakage.</w:t>
      </w:r>
      <w:r/>
    </w:p>
    <w:p>
      <w:r/>
      <w:r>
        <w:t>Organisations contemplating deployment should note that licensing, implementation and ongoing services are distinct considerations. SAP describes subscription pricing models with tiered offerings, while implementation services are typically procured separately through partners. Vendors and training providers illustrate that successful adoption requires not only software but configuration expertise, process alignment and user training.</w:t>
      </w:r>
      <w:r/>
    </w:p>
    <w:p>
      <w:r/>
      <w:r>
        <w:t>Third‑party training and consulting firms market courses and certification paths to develop the administrative and analytical skills procurement teams need to exploit these capabilities. Such providers position their courses as bridging the gap between platform mechanics and strategic sourcing execution for multinational teams.</w:t>
      </w:r>
      <w:r/>
    </w:p>
    <w:p>
      <w:r/>
      <w:r>
        <w:t>While SAP presents these capabilities as a means to speed, transparency and smarter supplier choice, real‑world outcomes will depend on implementation quality, data governance and organisational change management. Industry learning resources and SAP briefings consistently advise that automation and AI act as force multipliers when combined with clear category strategies, reliable master data and disciplined stakeholder engagement.</w:t>
      </w:r>
      <w:r/>
    </w:p>
    <w:p>
      <w:r/>
      <w:r>
        <w:t>As procurement functions continue to digitise, platforms that integrate guided workflows, supplier networks and analytics will shape how organisations manage cost, risk and sustainability in sourcing. SAP positions Ariba Sourcing as a toolset to operationalise those aims; practitioners and their advisers must still translate capability into measurable savings, resilience and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https://visualpathonlinetraininginstitute.blogspot.com/2026/02/how-does-sap-ariba-enable-dynamic.html</w:t>
        </w:r>
      </w:hyperlink>
      <w:r>
        <w:t xml:space="preserve"> - Please view link - unable to able to access data</w:t>
      </w:r>
      <w:r/>
    </w:p>
    <w:p>
      <w:pPr>
        <w:pStyle w:val="ListNumber"/>
        <w:spacing w:line="240" w:lineRule="auto"/>
        <w:ind w:left="720"/>
      </w:pPr>
      <w:r/>
      <w:hyperlink r:id="rId11">
        <w:r>
          <w:rPr>
            <w:color w:val="0000EE"/>
            <w:u w:val="single"/>
          </w:rPr>
          <w:t>https://www.sap.com/products/spend-management/ariba-sourcing/features.html</w:t>
        </w:r>
      </w:hyperlink>
      <w:r>
        <w:t xml:space="preserve"> - SAP Ariba Sourcing offers a comprehensive suite of features designed to streamline the sourcing process. Key capabilities include simplified sourcing intake, guided sourcing with AI assistance, supplier discovery through the SAP Business Network, and supplier network collaboration. The platform also integrates WalkMe for in-workflow guidance, bid analysis and optimization tools, and supports various auction types to drive optimal market results. These features collectively enhance efficiency, reduce cycle times, and improve decision-making in procurement activities.</w:t>
      </w:r>
      <w:r/>
    </w:p>
    <w:p>
      <w:pPr>
        <w:pStyle w:val="ListNumber"/>
        <w:spacing w:line="240" w:lineRule="auto"/>
        <w:ind w:left="720"/>
      </w:pPr>
      <w:r/>
      <w:hyperlink r:id="rId12">
        <w:r>
          <w:rPr>
            <w:color w:val="0000EE"/>
            <w:u w:val="single"/>
          </w:rPr>
          <w:t>https://news.sap.com/2020/11/new-guided-sourcing-sap-ariba/</w:t>
        </w:r>
      </w:hyperlink>
      <w:r>
        <w:t xml:space="preserve"> - SAP Ariba has introduced enhanced guided sourcing capabilities to improve usability and increase adoption among sourcing professionals. The new features include in-app contextual guidance, in-app chat capabilities for better collaboration, and efficient management of supplier communication without switching between applications. The simplified user experience, combined with embedded intelligence, aims to reduce the time required for sourcing RFx creation and awarding, thereby lowering the total cost of ownership and accelerating the realization of benefits.</w:t>
      </w:r>
      <w:r/>
    </w:p>
    <w:p>
      <w:pPr>
        <w:pStyle w:val="ListNumber"/>
        <w:spacing w:line="240" w:lineRule="auto"/>
        <w:ind w:left="720"/>
      </w:pPr>
      <w:r/>
      <w:hyperlink r:id="rId13">
        <w:r>
          <w:rPr>
            <w:color w:val="0000EE"/>
            <w:u w:val="single"/>
          </w:rPr>
          <w:t>https://www.sap.com/products/spend-management/ariba-sourcing.html</w:t>
        </w:r>
      </w:hyperlink>
      <w:r>
        <w:t xml:space="preserve"> - SAP Ariba Sourcing is a cloud-based solution that leverages AI and automation to enhance sourcing outcomes and improve business performance. It offers AI-driven automation through Joule, SAP’s copilot, and seamless integration with broader procurement processes. The platform connects users to a vast global supplier network, providing choice, competition, and innovation. These features collectively aim to simplify sourcing events, reduce costs, and scale sourcing activities with confidence.</w:t>
      </w:r>
      <w:r/>
    </w:p>
    <w:p>
      <w:pPr>
        <w:pStyle w:val="ListNumber"/>
        <w:spacing w:line="240" w:lineRule="auto"/>
        <w:ind w:left="720"/>
      </w:pPr>
      <w:r/>
      <w:hyperlink r:id="rId14">
        <w:r>
          <w:rPr>
            <w:color w:val="0000EE"/>
            <w:u w:val="single"/>
          </w:rPr>
          <w:t>https://learning.sap.com/learning-journeys/introducing-projects-within-sap-ariba-sourcing/defining-sap-ariba-strategic-sourcing-components</w:t>
        </w:r>
      </w:hyperlink>
      <w:r>
        <w:t xml:space="preserve"> - The SAP Ariba Strategic Sourcing Suite offers a set of capabilities designed to enhance sourcing processes across all spend categories. Key features include process efficiency, increased spend under management, contract compliance through ERP integration, faster sourcing and contracting with integrated master data, increased visibility into total landed costs, greater pricing and forecasting visibility, and improved supplier selection with lower risk. These components aim to streamline sourcing activities and improve overall procurement performance.</w:t>
      </w:r>
      <w:r/>
    </w:p>
    <w:p>
      <w:pPr>
        <w:pStyle w:val="ListNumber"/>
        <w:spacing w:line="240" w:lineRule="auto"/>
        <w:ind w:left="720"/>
      </w:pPr>
      <w:r/>
      <w:hyperlink r:id="rId15">
        <w:r>
          <w:rPr>
            <w:color w:val="0000EE"/>
            <w:u w:val="single"/>
          </w:rPr>
          <w:t>https://news.sap.com/2025/04/turning-procurement-strategies-into-action-sap-ariba-sourcing/</w:t>
        </w:r>
      </w:hyperlink>
      <w:r>
        <w:t xml:space="preserve"> - SAP Ariba Sourcing is designed to bridge the gap between procurement planning and execution, enabling teams to act with precision, speed, and intelligence. The platform offers seamless integration with category management, ensuring that objectives and strategies developed in the planning phase are carried forward into execution. It also leverages artificial intelligence to assist in supplier selection, enhancing decision-making and sourcing outcomes.</w:t>
      </w:r>
      <w:r/>
    </w:p>
    <w:p>
      <w:pPr>
        <w:pStyle w:val="ListNumber"/>
        <w:spacing w:line="240" w:lineRule="auto"/>
        <w:ind w:left="720"/>
      </w:pPr>
      <w:r/>
      <w:hyperlink r:id="rId16">
        <w:r>
          <w:rPr>
            <w:color w:val="0000EE"/>
            <w:u w:val="single"/>
          </w:rPr>
          <w:t>https://learning.sap.com/learning-journeys/discovering-sap-ariba-sourcing/summarizing-sap-ariba-sourcing-benefits-and-key-capabilities_e776f0df-dc6a-442c-8593-d634c271cf7c</w:t>
        </w:r>
      </w:hyperlink>
      <w:r>
        <w:t xml:space="preserve"> - SAP Ariba Sourcing provides several benefits and key capabilities to enhance procurement processes. These include improved spend coverage through easy content creation and collaboration, enabling sourcing managers to rationalize the supply base and negotiate lower pricing. The platform also offers a simple and easy-to-use interface, ensuring high user adoption across spend categories. Additionally, it provides access to the world's largest business network, facilitating supplier onboarding and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ualpathonlinetraininginstitute.blogspot.com/2026/02/how-does-sap-ariba-enable-dynamic.html" TargetMode="External"/><Relationship Id="rId11" Type="http://schemas.openxmlformats.org/officeDocument/2006/relationships/hyperlink" Target="https://www.sap.com/products/spend-management/ariba-sourcing/features.html" TargetMode="External"/><Relationship Id="rId12" Type="http://schemas.openxmlformats.org/officeDocument/2006/relationships/hyperlink" Target="https://news.sap.com/2020/11/new-guided-sourcing-sap-ariba/" TargetMode="External"/><Relationship Id="rId13" Type="http://schemas.openxmlformats.org/officeDocument/2006/relationships/hyperlink" Target="https://www.sap.com/products/spend-management/ariba-sourcing.html" TargetMode="External"/><Relationship Id="rId14" Type="http://schemas.openxmlformats.org/officeDocument/2006/relationships/hyperlink" Target="https://learning.sap.com/learning-journeys/introducing-projects-within-sap-ariba-sourcing/defining-sap-ariba-strategic-sourcing-components" TargetMode="External"/><Relationship Id="rId15" Type="http://schemas.openxmlformats.org/officeDocument/2006/relationships/hyperlink" Target="https://news.sap.com/2025/04/turning-procurement-strategies-into-action-sap-ariba-sourcing/" TargetMode="External"/><Relationship Id="rId16" Type="http://schemas.openxmlformats.org/officeDocument/2006/relationships/hyperlink" Target="https://learning.sap.com/learning-journeys/discovering-sap-ariba-sourcing/summarizing-sap-ariba-sourcing-benefits-and-key-capabilities_e776f0df-dc6a-442c-8593-d634c271cf7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