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Qatar Airways Cargo launches global digital ramp operation to boost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Qatar Airways Cargo has begun rolling out a global programme to digitise ramp operations, replacing paper-based loading instructions with a connected, real-time workflow intended to tighten accuracy, speed turnarounds and improve visibility across ground handling.</w:t>
      </w:r>
      <w:r/>
    </w:p>
    <w:p>
      <w:r/>
      <w:r>
        <w:t>At the heart of the initiative is a new Ramp Offload and Load Supervision (ROLS) tool that digitises unit load device (ULD) checks, records loading confirmations instantly and transmits status updates to Load Control. According to Logistics Manager and Air Cargo Week, the system uses QR-code scanning to verify ULD identity, delivers 100% reconciliation of loads and provides live operational data to supervisors and control centres. SDCE and STAT Times add that ROLS also offers service-level monitoring and features designed to reduce tail tipping and other handling errors.</w:t>
      </w:r>
      <w:r/>
    </w:p>
    <w:p>
      <w:r/>
      <w:r>
        <w:t>The carrier presented the programme as a component of a wider Digital Cargo Vision that already includes e‑bookings, paperless shipment processing and automated warehouse solutions. “As the world’s leading air cargo carrier, we believe that digital transformation is not just a strategic priority – it is a core mindset guiding how we lead innovation in the Cargo industry,” said Mark Drusch, chief officer cargo.</w:t>
      </w:r>
      <w:r/>
    </w:p>
    <w:p>
      <w:r/>
      <w:r>
        <w:t>Qatar Airways Cargo and several trade outlets describe the shift as intended to cut paperwork, raise loading precision and shorten ground times for freighter and bellyhold operations. Military Aerospace and AJOT report the carrier expects faster reconciliations and instant status visibility to reduce delays that stem from manual reconciliation and lost documentation.</w:t>
      </w:r>
      <w:r/>
    </w:p>
    <w:p>
      <w:r/>
      <w:r>
        <w:t>Industry observers say the move follows a broader trend in air logistics toward digital-first ramp management to improve safety and compliance while meeting tighter scheduling demands. By centralising load data and offering real-time oversight, the technology aims to give handlers and airlines a single source of truth for ULD inventories and loading status, a capability providers and ground handlers increasingly demand as volumes and complexity grow.</w:t>
      </w:r>
      <w:r/>
    </w:p>
    <w:p>
      <w:r/>
      <w:r>
        <w:t>Qatar Airways Cargo has framed the rollout as global, with media outlets noting the tool applies across the carrier’s handling network rather than being limited to a single hub. The company has not published a detailed public timetable for full deployment or disclosed which ground-handling partners or third‑party systems ROLS will integrate with; press coverage emphasises the expected operational benefits rather than commercial or technical specifics.</w:t>
      </w:r>
      <w:r/>
    </w:p>
    <w:p>
      <w:r/>
      <w:r>
        <w:t>As airlines and handlers pursue paperless operations, the effectiveness of new ramp systems will depend on consistent adoption by handling agents, robust integration with load control systems and training on new procedures. Qatar Airways Cargo’s announcement places the carrier among those accelerating investment in digital ground handling; whether the programme delivers measurable reductions in turnaround times and handling incidents will become clear as ROLS is adopted across more stations.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https://www.logisticsmanager.com/qatar-airways-cargo-digitalisation-ground-handling/</w:t>
        </w:r>
      </w:hyperlink>
      <w:r>
        <w:t xml:space="preserve"> - Please view link - unable to able to access data</w:t>
      </w:r>
      <w:r/>
    </w:p>
    <w:p>
      <w:pPr>
        <w:pStyle w:val="ListNumber"/>
        <w:spacing w:line="240" w:lineRule="auto"/>
        <w:ind w:left="720"/>
      </w:pPr>
      <w:r/>
      <w:hyperlink r:id="rId11">
        <w:r>
          <w:rPr>
            <w:color w:val="0000EE"/>
            <w:u w:val="single"/>
          </w:rPr>
          <w:t>https://www.sdcexec.com/transportation/air-cargo/news/22960905/qatar-airways-cargo-qatar-airways-cargos-ramp-digitalization-program-to-transform-ground-handling-operations</w:t>
        </w:r>
      </w:hyperlink>
      <w:r>
        <w:t xml:space="preserve"> - Qatar Airways Cargo has launched its Ramp Digitalization Program, aiming to create a seamless, transparent, and paperless ramp environment. Central to this initiative is the Ramp Offload and Load Supervision (ROLS) tool, which replaces traditional paper-based loading instruction reports with a fully digital workflow. ROLS enhances unit load device (ULD) verification, ensures 100% reconciliation, and enables real-time data transmission to Load Control. Key features include real-time loading confirmations, QR code-based scanning, service level agreement monitoring, tail tipping prevention, and enhanced ramp visibility. This program is part of Qatar Airways Cargo's broader Digital Cargo Vision, encompassing advancements in e-bookings, paperless shipments, and automated warehouse solutions.</w:t>
      </w:r>
      <w:r/>
    </w:p>
    <w:p>
      <w:pPr>
        <w:pStyle w:val="ListNumber"/>
        <w:spacing w:line="240" w:lineRule="auto"/>
        <w:ind w:left="720"/>
      </w:pPr>
      <w:r/>
      <w:hyperlink r:id="rId12">
        <w:r>
          <w:rPr>
            <w:color w:val="0000EE"/>
            <w:u w:val="single"/>
          </w:rPr>
          <w:t>https://aircargoweek.com/qatar-airways-cargo-launches-programme-that-will-transform-handling-operations/</w:t>
        </w:r>
      </w:hyperlink>
      <w:r>
        <w:t xml:space="preserve"> - Qatar Airways Cargo has introduced its Ramp Digitalisation Programme, focusing on creating a seamless, transparent, and paperless ramp environment. The programme centres on Ramp Offload and Load Supervision (ROLS), a digital tool designed to replace traditional paper-based loading instruction reports with a fully digital workflow. ROLS aims to enhance unit load device (ULD) verification, ensure 100% reconciliation, and provide real-time data transmission to Load Control. Key features include real-time loading confirmations, QR code scanning, service level agreement monitoring, tail tipping prevention, and enhanced ramp visibility. This initiative is part of Qatar Airways Cargo's broader Digital Cargo Vision, which also includes advancements in e-bookings, paperless shipments, and automated warehouse solutions.</w:t>
      </w:r>
      <w:r/>
    </w:p>
    <w:p>
      <w:pPr>
        <w:pStyle w:val="ListNumber"/>
        <w:spacing w:line="240" w:lineRule="auto"/>
        <w:ind w:left="720"/>
      </w:pPr>
      <w:r/>
      <w:hyperlink r:id="rId13">
        <w:r>
          <w:rPr>
            <w:color w:val="0000EE"/>
            <w:u w:val="single"/>
          </w:rPr>
          <w:t>https://www.stattimes.com/air-cargo/qatar-airways-cargo-launches-ramp-digital-programme-1358188</w:t>
        </w:r>
      </w:hyperlink>
      <w:r>
        <w:t xml:space="preserve"> - Qatar Airways Cargo has launched a Ramp Digitalisation Programme aimed at transforming its global ground handling operations by creating a seamless, transparent, and paperless ramp environment. The initiative introduces Ramp Offload and Load Supervision (ROLS), a digital tool designed to replace traditional paper-based loading instruction reports with a fully digital workflow. ROLS enhances unit load device (ULD) verification, ensures 100% reconciliation, and enables real-time data transmission to Load Control. Key features include real-time loading confirmations, QR code-based scanning, service level agreement monitoring, tail tipping prevention, and enhanced ramp visibility. This programme is part of Qatar Airways Cargo's broader Digital Cargo Vision, which also includes advancements in e-bookings, paperless shipments, and automated warehouse solutions.</w:t>
      </w:r>
      <w:r/>
    </w:p>
    <w:p>
      <w:pPr>
        <w:pStyle w:val="ListNumber"/>
        <w:spacing w:line="240" w:lineRule="auto"/>
        <w:ind w:left="720"/>
      </w:pPr>
      <w:r/>
      <w:hyperlink r:id="rId14">
        <w:r>
          <w:rPr>
            <w:color w:val="0000EE"/>
            <w:u w:val="single"/>
          </w:rPr>
          <w:t>https://www.militaryaerospace.com/commercial-aerospace/news/55358490/qatar-airways-cargo-launches-ramp-digitalization-program-with-rols-tool</w:t>
        </w:r>
      </w:hyperlink>
      <w:r>
        <w:t xml:space="preserve"> - Qatar Airways Cargo has launched a Ramp Digitalization Program to create a paperless ramp environment across its global ground handling operations. The initiative centres on Ramp Offload and Load Supervision (ROLS), a digital tool designed to replace paper-based loading instruction reports with a fully digital workflow. ROLS supports unit load device (ULD) verification, 100% reconciliation, and real-time data transmission to Load Control. The system aims to improve loading accuracy, reduce paperwork, and increase aircraft turnaround efficiency for freighter operations. Key features include real-time loading confirmations, instant status updates, digital ULD reconciliation, service level agreement monitoring, QR code-based scanning, tail tipping prevention measures, and enhanced operational visibility on the ramp. This programme is part of Qatar Airways Cargo's broader Digital Cargo Vision, which includes e-bookings, paperless shipment processing, and automated warehouse systems.</w:t>
      </w:r>
      <w:r/>
    </w:p>
    <w:p>
      <w:pPr>
        <w:pStyle w:val="ListNumber"/>
        <w:spacing w:line="240" w:lineRule="auto"/>
        <w:ind w:left="720"/>
      </w:pPr>
      <w:r/>
      <w:hyperlink r:id="rId15">
        <w:r>
          <w:rPr>
            <w:color w:val="0000EE"/>
            <w:u w:val="single"/>
          </w:rPr>
          <w:t>https://www.ajot.com/news/qatar-airways-cargo-launches-ramp-digitalisation-programme-that-will-transform-ground-handling-operations</w:t>
        </w:r>
      </w:hyperlink>
      <w:r>
        <w:t xml:space="preserve"> - Qatar Airways Cargo has unveiled its Ramp Digitalisation Programme, aiming to establish a streamlined, transparent, and entirely paperless ramp environment. This initiative underscores the airline’s dedication to safety, efficiency, and operational excellence in ground handling worldwide. At the core of this programme is the Ramp Offload and Load Supervision (ROLS) system, a digital solution that replaces outdated paper-based loading instructions with a fully integrated digital workflow. ROLS facilitates real-time data sharing, ensures complete unit load device (ULD) reconciliation, enhances accuracy, and accelerates aircraft turnaround times. Key features include instant loading confirmations, QR code scanning capabilities, service level agreement monitoring for compliance assurance, and tail tipping prevention measures. These advancements are part of Qatar Airways’ broader Digital Cargo Vision strategy, encompassing e-bookings and automated warehouse solutions.</w:t>
      </w:r>
      <w:r/>
    </w:p>
    <w:p>
      <w:pPr>
        <w:pStyle w:val="ListNumber"/>
        <w:spacing w:line="240" w:lineRule="auto"/>
        <w:ind w:left="720"/>
      </w:pPr>
      <w:r/>
      <w:hyperlink r:id="rId16">
        <w:r>
          <w:rPr>
            <w:color w:val="0000EE"/>
            <w:u w:val="single"/>
          </w:rPr>
          <w:t>https://fullavantenews.com/qatar-airways-cargo-new-handling-operations-program/</w:t>
        </w:r>
      </w:hyperlink>
      <w:r>
        <w:t xml:space="preserve"> - Qatar Airways Cargo has unveiled its innovative Ramp Digitalisation Programme, aimed at establishing a streamlined, transparent, and entirely paperless ramp environment. This initiative underscores the airline’s dedication to safety, efficiency, and operational excellence in ground handling worldwide. The core of this programme is the Ramp Offload and Load Supervision (ROLS) system, a digital solution that replaces outdated paper-based loading instructions with a fully integrated digital workflow. ROLS facilitates real-time data sharing, ensures complete unit load device (ULD) reconciliation, enhances accuracy, and accelerates aircraft turnaround times. Key features include instant loading confirmations, QR code scanning capabilities, service level agreement monitoring for compliance assurance, and tail tipping prevention measures. These advancements are part of Qatar Airways’ broader Digital Cargo Vision strategy, encompassing e-bookings and automated warehouse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qatar-airways-cargo-digitalisation-ground-handling/" TargetMode="External"/><Relationship Id="rId11" Type="http://schemas.openxmlformats.org/officeDocument/2006/relationships/hyperlink" Target="https://www.sdcexec.com/transportation/air-cargo/news/22960905/qatar-airways-cargo-qatar-airways-cargos-ramp-digitalization-program-to-transform-ground-handling-operations" TargetMode="External"/><Relationship Id="rId12" Type="http://schemas.openxmlformats.org/officeDocument/2006/relationships/hyperlink" Target="https://aircargoweek.com/qatar-airways-cargo-launches-programme-that-will-transform-handling-operations/" TargetMode="External"/><Relationship Id="rId13" Type="http://schemas.openxmlformats.org/officeDocument/2006/relationships/hyperlink" Target="https://www.stattimes.com/air-cargo/qatar-airways-cargo-launches-ramp-digital-programme-1358188" TargetMode="External"/><Relationship Id="rId14" Type="http://schemas.openxmlformats.org/officeDocument/2006/relationships/hyperlink" Target="https://www.militaryaerospace.com/commercial-aerospace/news/55358490/qatar-airways-cargo-launches-ramp-digitalization-program-with-rols-tool" TargetMode="External"/><Relationship Id="rId15" Type="http://schemas.openxmlformats.org/officeDocument/2006/relationships/hyperlink" Target="https://www.ajot.com/news/qatar-airways-cargo-launches-ramp-digitalisation-programme-that-will-transform-ground-handling-operations" TargetMode="External"/><Relationship Id="rId16" Type="http://schemas.openxmlformats.org/officeDocument/2006/relationships/hyperlink" Target="https://fullavantenews.com/qatar-airways-cargo-new-handling-operations-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