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Siemens and Microsoft accelerate industrial transformation with AI-powered cloud PLM solutions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Siemens is moving to embed its long‑standing product lifecycle management expertise more deeply in the cloud, presenting Teamcenter on Microsoft Azure as a way to collapse the gaps that have long separated design, manufacturing and procurement teams. According to a customer story published by Microsoft, the deployment is intended to give manufacturers a single environment in which product data is visible from concept through to delivery,and to speed decision‑making across distributed supply chains.</w:t>
      </w:r>
      <w:r/>
    </w:p>
    <w:p>
      <w:r/>
      <w:r>
        <w:t>The company argues this is not merely a hosting change but a reworking of how industrial software is consumed and operated. Ales Alajbegovic, Siemens Head of Product Management for Product Lifecycle Management software, said: "We are providing industrial software for design and manufacturing. There is pretty much no company in the world that doesn’t use our software when it comes to these areas." In Siemens’ telling, running Teamcenter on Azure allows teams to visualise component relationships at scale, share authoritative information with partners and suppliers,and act on issues before they multiply across production lines.</w:t>
      </w:r>
      <w:r/>
    </w:p>
    <w:p>
      <w:r/>
      <w:r>
        <w:t>Siemens and Microsoft are layering advanced AI and collaboration tools on top of that core PLM capability. John Butler, Siemens’ Global Alliance Leader for Microsoft, said: "That’s everything from working with our customers to reduce drag on an automobile or an airplane to improving manufacturing efficiency or helping design the newest product. At the end of the day, what we’re trying to do is figure out how to expedite that manufacturing process and that development process to get products to market faster for our customers." He also described factory workers reporting problems via voice into mobile devices where OpenAI services parse and route the information automatically to engineers in other regions.</w:t>
      </w:r>
      <w:r/>
    </w:p>
    <w:p>
      <w:r/>
      <w:r>
        <w:t>The cloud choice is presented as driven by both security and global reach. Microsoft materials highlight Azure’s compliance posture and the provider’s footprint across dozens of regions worldwide as enabling Siemens to offer highly available, compliant PLM services to regulated industries. A Siemens blog on the integration adds that administrators benefit from automated patching, managed backups and Azure SQL Managed Instance features that reduce on‑premises operational burdens and accelerate scaling without heavy hardware investment.</w:t>
      </w:r>
      <w:r/>
    </w:p>
    <w:p>
      <w:r/>
      <w:r>
        <w:t>Beyond Teamcenter, the partnership includes adjacent products and services intended to govern software and system lifecycles. Siemens announced Polarion X on Azure as a next‑generation application lifecycle management service tailored for safety‑critical and regulated sectors,with the vendor describing integration points into Azure DevOps and Siemens’ broader Xcelerator portfolio. According to Siemens’ newsroom, the Xcelerator as a Service offerings are being made available on Azure,beginning with Teamcenter X and incorporating Azure OpenAI Service and Copilot for Microsoft 365 to enhance productivity.</w:t>
      </w:r>
      <w:r/>
    </w:p>
    <w:p>
      <w:r/>
      <w:r>
        <w:t>Siemens and Microsoft say generative AI will be used to shorten feedback loops across disciplines. The vendors describe a Teamcenter application for Microsoft Teams that converts natural‑language issue reports into translated, routed tickets for subject‑matter experts,thereby reducing the friction of global collaboration. Public statements from both companies emphasise that these capabilities are intended to accelerate problem resolution and reduce time to market.</w:t>
      </w:r>
      <w:r/>
    </w:p>
    <w:p>
      <w:r/>
      <w:r>
        <w:t>Storage and data management partners are also part of the architecture. Microsoft’s documentation on Siemens’ Azure reference architecture notes integration options with third‑party platforms such as Nasuni to deliver cloud‑native file storage,helping organisations move away from legacy file servers while maintaining governance and performance for large design and simulation datasets.</w:t>
      </w:r>
      <w:r/>
    </w:p>
    <w:p>
      <w:r/>
      <w:r>
        <w:t>Siemens points to commercial traction to underline the approach’s market fit. John Butler told Microsoft that the collaboration has supported significant deals via the Microsoft Commercial Marketplace,and Siemens said this has shortened go‑to‑market timelines for customers buying cloud PLM services. Company communications portray these commercial successes as evidence that the combined offering meets enterprise procurement and technical requirements.</w:t>
      </w:r>
      <w:r/>
    </w:p>
    <w:p>
      <w:r/>
      <w:r>
        <w:t>While Siemens and Microsoft frame the joint effort as a step change for industrial IT, the messaging is presented through vendor channels and therefore carries commercial emphasis. Industry watchers caution that migration of mission‑critical engineering data to cloud platforms still requires careful planning around performance,custom integrations,licensing and long‑term data stewardship. Siemens’ published materials acknowledge those practicalities by highlighting automation of operations on Azure and partner integrations to address storage and compliance concerns.</w:t>
      </w:r>
      <w:r/>
    </w:p>
    <w:p>
      <w:r/>
      <w:r>
        <w:t>Taken together,the announcements signal a continued shift in industrial software from on‑premises systems toward cloud‑centric, AI‑enabled services. According to Microsoft and Siemens communications, the aim is to combine Siemens’ domain expertise in design and manufacturing with Azure’s cloud scale and AI capabilities to help customers reduce costs,improve quality and accelerate the pace at which new products reach the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https://sapinsider.org/case-studies/siemens-teamcenter-and-microsoft-azure-solve-the-tough-challenges-with-a-modern-plm/?hs-embed-af=t</w:t>
        </w:r>
      </w:hyperlink>
      <w:r>
        <w:t xml:space="preserve"> - Please view link - unable to able to access data</w:t>
      </w:r>
      <w:r/>
    </w:p>
    <w:p>
      <w:pPr>
        <w:pStyle w:val="ListNumber"/>
        <w:spacing w:line="240" w:lineRule="auto"/>
        <w:ind w:left="720"/>
      </w:pPr>
      <w:r/>
      <w:hyperlink r:id="rId11">
        <w:r>
          <w:rPr>
            <w:color w:val="0000EE"/>
            <w:u w:val="single"/>
          </w:rPr>
          <w:t>https://www.microsoft.com/en/customers/story/1734675309792766542-siemens-azure-openai-manufacturing-en</w:t>
        </w:r>
      </w:hyperlink>
      <w:r>
        <w:t xml:space="preserve"> - This article discusses how Siemens Teamcenter, a Product Lifecycle Management (PLM) system, offers full visibility across the product lifecycle—from planning to manufacturing to purchasing. Deployed on Microsoft Azure, Teamcenter connects previously isolated people and processes, providing scalability, security, and reliability. The integration with Azure's AI capabilities, such as OpenAI, enhances manufacturing efficiency and accelerates product development, giving customers a competitive edge.</w:t>
      </w:r>
      <w:r/>
    </w:p>
    <w:p>
      <w:pPr>
        <w:pStyle w:val="ListNumber"/>
        <w:spacing w:line="240" w:lineRule="auto"/>
        <w:ind w:left="720"/>
      </w:pPr>
      <w:r/>
      <w:hyperlink r:id="rId12">
        <w:r>
          <w:rPr>
            <w:color w:val="0000EE"/>
            <w:u w:val="single"/>
          </w:rPr>
          <w:t>https://news.siemens.com/en-us/siemens-polarion-x-azure/</w:t>
        </w:r>
      </w:hyperlink>
      <w:r>
        <w:t xml:space="preserve"> - Siemens and Microsoft have collaborated to deliver Polarion X, a next-generation Application Lifecycle Management (ALM) software-as-a-service, on Microsoft Azure. This solution combines Siemens' industrial technology and AI expertise with Microsoft's cloud and AI capabilities, offering secure, scalable, and intelligent ALM software tailored for regulated and safety-critical industries. Polarion X integrates with Azure DevOps and Siemens' solutions like Teamcenter, providing a unified environment for software development and compliance.</w:t>
      </w:r>
      <w:r/>
    </w:p>
    <w:p>
      <w:pPr>
        <w:pStyle w:val="ListNumber"/>
        <w:spacing w:line="240" w:lineRule="auto"/>
        <w:ind w:left="720"/>
      </w:pPr>
      <w:r/>
      <w:hyperlink r:id="rId13">
        <w:r>
          <w:rPr>
            <w:color w:val="0000EE"/>
            <w:u w:val="single"/>
          </w:rPr>
          <w:t>https://newsroom.sw.siemens.com/en-US/siemens-xcelerator-microsoft-azure/</w:t>
        </w:r>
      </w:hyperlink>
      <w:r>
        <w:t xml:space="preserve"> - Siemens has expanded its partnership with Microsoft to make the Siemens Xcelerator as a Service portfolio available on Microsoft Azure, starting with Teamcenter X software for Product Lifecycle Management (PLM). This integration with Azure OpenAI Service and Copilot for Microsoft 365 aims to increase productivity and help organizations bring products to market faster. The collaboration enhances flexibility and choice for Siemens' customers, making Microsoft's AI solutions more accessible.</w:t>
      </w:r>
      <w:r/>
    </w:p>
    <w:p>
      <w:pPr>
        <w:pStyle w:val="ListNumber"/>
        <w:spacing w:line="240" w:lineRule="auto"/>
        <w:ind w:left="720"/>
      </w:pPr>
      <w:r/>
      <w:hyperlink r:id="rId14">
        <w:r>
          <w:rPr>
            <w:color w:val="0000EE"/>
            <w:u w:val="single"/>
          </w:rPr>
          <w:t>https://newsroom.sw.siemens.com/en-US/siemens-microsoft-generative-ai/</w:t>
        </w:r>
      </w:hyperlink>
      <w:r>
        <w:t xml:space="preserve"> - Siemens and Microsoft are leveraging generative artificial intelligence (AI) to drive industrial productivity across the product lifecycle. By integrating Siemens' Teamcenter software with Microsoft's collaboration platform Teams and Azure OpenAI Service, they aim to enhance cross-functional collaboration. The AI-powered Teamcenter app for Microsoft Teams enables workers to report issues using natural language, which are then automatically translated and routed to the appropriate experts, streamlining communication and accelerating problem resolution.</w:t>
      </w:r>
      <w:r/>
    </w:p>
    <w:p>
      <w:pPr>
        <w:pStyle w:val="ListNumber"/>
        <w:spacing w:line="240" w:lineRule="auto"/>
        <w:ind w:left="720"/>
      </w:pPr>
      <w:r/>
      <w:hyperlink r:id="rId15">
        <w:r>
          <w:rPr>
            <w:color w:val="0000EE"/>
            <w:u w:val="single"/>
          </w:rPr>
          <w:t>https://blogs.sw.siemens.com/teamcenter/plm-teamcenter-siemens-microsoft/</w:t>
        </w:r>
      </w:hyperlink>
      <w:r>
        <w:t xml:space="preserve"> - This blog post highlights the enhancements in Siemens' Teamcenter software when deployed on Microsoft Azure. Features include automated patching, updates, and backups, along with advanced Azure SQL Managed Instance functionality and security capabilities. These improvements reduce manual workloads for IT teams, allowing enterprises to scale their PLM environment based on evolving business needs without the cost of new hardware. The integration also offers robust security features, including data backup, redundancy, and high availability.</w:t>
      </w:r>
      <w:r/>
    </w:p>
    <w:p>
      <w:pPr>
        <w:pStyle w:val="ListNumber"/>
        <w:spacing w:line="240" w:lineRule="auto"/>
        <w:ind w:left="720"/>
      </w:pPr>
      <w:r/>
      <w:hyperlink r:id="rId16">
        <w:r>
          <w:rPr>
            <w:color w:val="0000EE"/>
            <w:u w:val="single"/>
          </w:rPr>
          <w:t>https://learn.microsoft.com/en-us/industry/manufacturing/architecture/siemens-teamcenter-nasuni-azure</w:t>
        </w:r>
      </w:hyperlink>
      <w:r>
        <w:t xml:space="preserve"> - This article discusses the integration of Nasuni Cloud File Storage with Siemens Teamcenter on Microsoft Azure. Nasuni provides a unified file data platform that overcomes legacy infrastructure limits, offering faster product design cycles, scalable cloud-native storage, and strong security and compliance. The solution accelerates product development, simplifies IT operations, and supports data governance strategies across cloud and hybrid environments, benefiting organizations using Teamcenter for product lifecycle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apinsider.org/case-studies/siemens-teamcenter-and-microsoft-azure-solve-the-tough-challenges-with-a-modern-plm/?hs-embed-af=t" TargetMode="External"/><Relationship Id="rId11" Type="http://schemas.openxmlformats.org/officeDocument/2006/relationships/hyperlink" Target="https://www.microsoft.com/en/customers/story/1734675309792766542-siemens-azure-openai-manufacturing-en" TargetMode="External"/><Relationship Id="rId12" Type="http://schemas.openxmlformats.org/officeDocument/2006/relationships/hyperlink" Target="https://news.siemens.com/en-us/siemens-polarion-x-azure/" TargetMode="External"/><Relationship Id="rId13" Type="http://schemas.openxmlformats.org/officeDocument/2006/relationships/hyperlink" Target="https://newsroom.sw.siemens.com/en-US/siemens-xcelerator-microsoft-azure/" TargetMode="External"/><Relationship Id="rId14" Type="http://schemas.openxmlformats.org/officeDocument/2006/relationships/hyperlink" Target="https://newsroom.sw.siemens.com/en-US/siemens-microsoft-generative-ai/" TargetMode="External"/><Relationship Id="rId15" Type="http://schemas.openxmlformats.org/officeDocument/2006/relationships/hyperlink" Target="https://blogs.sw.siemens.com/teamcenter/plm-teamcenter-siemens-microsoft/" TargetMode="External"/><Relationship Id="rId16" Type="http://schemas.openxmlformats.org/officeDocument/2006/relationships/hyperlink" Target="https://learn.microsoft.com/en-us/industry/manufacturing/architecture/siemens-teamcenter-nasuni-az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