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Lewis accelerates AI and social commerce push with £800m overhaul and new digital collaborations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John Lewis has signalled a major push into AI-driven discovery and social commerce as part of an £800 million, multi-year overhaul of its stores, technology and customer experience.</w:t>
      </w:r>
      <w:r/>
    </w:p>
    <w:p>
      <w:r/>
      <w:r>
        <w:t>According to a statement from the John Lewis Partnership, the retailer will integrate its product catalogue with AI discovery platforms including ChatGPT and Google Gemini, with the intention that customers will be able to move from inspiration to purchase inside those apps. The company says the capability will begin to roll out later this year and forms a central pillar of its wider modernisation programme. The Partnership has extended its relationship with e-commerce technology provider Commercetools to support the initiative, the retailer said.</w:t>
      </w:r>
      <w:r/>
    </w:p>
    <w:p>
      <w:r/>
      <w:r>
        <w:t>Dom McBrien, chief digital and omnichannel officer at John Lewis, said the business wants to be present where customers are already looking for ideas. "Our customers are already using AI apps and discovery platforms to find products they love," he said. "These investments will mean that we are right there when customers are looking for ideas, and being able to quickly and easily buy in a few clicks is a gamechanger."</w:t>
      </w:r>
      <w:r/>
    </w:p>
    <w:p>
      <w:r/>
      <w:r>
        <w:t>The announcement comes as global retailers test comparable integrations. According to Axios, Walmart revealed a tie-up with Google’s Gemini at the National Retail Federation conference this year that allows shoppers to search for items, assemble baskets and complete purchases within the Gemini chat interface, using Google’s Universal Commerce Protocol to enable AI agents to handle checkout.</w:t>
      </w:r>
      <w:r/>
    </w:p>
    <w:p>
      <w:r/>
      <w:r>
        <w:t>Alongside the AI work, John Lewis has begun a 90-day pilot on TikTok Shop, offering a curated range of beauty and gifting lines timed for the Mother’s Day period. The launch, which the retailer says went live on 9 March, includes a final drop of its previously sold-out Mother’s Day Beauty Box featuring brands such as Jo Malone London, Augustinus Bader and Estée Lauder. Broghan Smith, head of key accounts at TikTok Shop UK, welcomed the partnership, saying the platform’s community enjoys discovering quality brands.</w:t>
      </w:r>
      <w:r/>
    </w:p>
    <w:p>
      <w:r/>
      <w:r>
        <w:t>Retail Gazette reports that roughly 58 per cent of TikTok users, about 870 million people globally, have made purchases through TikTok Shop, and that 71.2 per cent of shoppers say they buy items they discover while scrolling. The publication adds that 58 per cent of users turn to TikTok for shopping inspiration, underscoring why categories where John Lewis is traditionally strong, beauty, womenswear and home, perform well on the platform.</w:t>
      </w:r>
      <w:r/>
    </w:p>
    <w:p>
      <w:r/>
      <w:r>
        <w:t>The retailer is also extending rapid delivery options as part of its omnichannel mix. John Lewis said it will broaden an Uber Eats arrangement later this month to allow customers within the delivery zones of its Stratford, Kingston, Cambridge and Liverpool stores to order from roughly 3,000 products spanning home, beauty and technology, with deliveries promised within 45 minutes. The expansion builds on a prior two-store pilot.</w:t>
      </w:r>
      <w:r/>
    </w:p>
    <w:p>
      <w:r/>
      <w:r>
        <w:t>Industry observers say the moves reflect a wider strategic imperative for bricks-and-mortar retailers to follow customers into emerging digital environments. According to the John Lewis Partnership, the aim is to ensure visibility across AI discovery tools and social commerce channels so that product recommendations generated by those services include John Lewis inventory. The company framed the investments as complementary to its own app, website and physical estate rather than a replacement for them.</w:t>
      </w:r>
      <w:r/>
    </w:p>
    <w:p>
      <w:r/>
      <w:r>
        <w:t>While the retailer positions itself as an early adopter in the UK market, experts caution that technical and commercial details, such as how inventory, pricing and returns will be handled inside third-party AI interfaces, will determine whether such integrations materially change conversion and margin dynamics. John Lewis says it will phase rollout of the AI integrations and continue to test social commerce and rapid-delivery partnerships as part of the transformation programme.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https://www.retailgazette.co.uk/blog/2026/03/john-lewis-bets-on-ai-powered-shopping-and-tiktok-shop/</w:t>
        </w:r>
      </w:hyperlink>
      <w:r>
        <w:t xml:space="preserve"> - Please view link - unable to able to access data</w:t>
      </w:r>
      <w:r/>
    </w:p>
    <w:p>
      <w:pPr>
        <w:pStyle w:val="ListNumber"/>
        <w:spacing w:line="240" w:lineRule="auto"/>
        <w:ind w:left="720"/>
      </w:pPr>
      <w:r/>
      <w:hyperlink r:id="rId11">
        <w:r>
          <w:rPr>
            <w:color w:val="0000EE"/>
            <w:u w:val="single"/>
          </w:rPr>
          <w:t>https://www.johnlewispartnership.co.uk/media-centre/latest-news/2026/23871</w:t>
        </w:r>
      </w:hyperlink>
      <w:r>
        <w:t xml:space="preserve"> - John Lewis has announced a significant investment in AI-powered shopping, aiming to integrate its product catalogue with AI discovery platforms like ChatGPT and Google Gemini. This initiative is part of a broader £800 million multi-year transformation programme focused on modernising stores, technology, and customer experience. The retailer plans to ensure its products are prominently featured when customers use AI tools for inspiration or product recommendations, enabling seamless purchasing within these apps. Additionally, John Lewis has launched a 90-day pilot on TikTok Shop, offering a curated range of beauty and gifting products directly through the platform, timed around the Mother’s Day shopping period.</w:t>
      </w:r>
      <w:r/>
    </w:p>
    <w:p>
      <w:pPr>
        <w:pStyle w:val="ListNumber"/>
        <w:spacing w:line="240" w:lineRule="auto"/>
        <w:ind w:left="720"/>
      </w:pPr>
      <w:r/>
      <w:hyperlink r:id="rId12">
        <w:r>
          <w:rPr>
            <w:color w:val="0000EE"/>
            <w:u w:val="single"/>
          </w:rPr>
          <w:t>https://www.drapersonline.com/news/john-lewis-invests-in-ai-and-tiktok-shop</w:t>
        </w:r>
      </w:hyperlink>
      <w:r>
        <w:t xml:space="preserve"> - John Lewis is investing in artificial intelligence and launching on TikTok Shop as part of its £800 million transformation programme. Customers will be served John Lewis products when searching for inspiration on AI platforms such as ChatGPT or Google Gemini by the end of the year. The retailer has extended its partnership with AI e-commerce platform Commercetools. John Lewis also launched on TikTok Shop today (9 March) as a 90-day trial aimed at assisting with demand over Mother’s Day on 18 March, focusing on a selection of beauty and gifting items that will be instantly purchasable via the social media app.</w:t>
      </w:r>
      <w:r/>
    </w:p>
    <w:p>
      <w:pPr>
        <w:pStyle w:val="ListNumber"/>
        <w:spacing w:line="240" w:lineRule="auto"/>
        <w:ind w:left="720"/>
      </w:pPr>
      <w:r/>
      <w:hyperlink r:id="rId13">
        <w:r>
          <w:rPr>
            <w:color w:val="0000EE"/>
            <w:u w:val="single"/>
          </w:rPr>
          <w:t>https://www.theretailbulletin.com/general-merchandise/john-lewis-invests-in-tiktok-shop-launch-and-ai-powered-shopping-09-03-2026/</w:t>
        </w:r>
      </w:hyperlink>
      <w:r>
        <w:t xml:space="preserve"> - John Lewis is accelerating its digital transformation by investing in artificial intelligence and launching on TikTok Shop. The retailer plans to integrate its product catalogue with AI discovery platforms like ChatGPT and Google Gemini, enabling customers to discover and purchase products directly through these apps. This initiative is part of a broader £800 million multi-year transformation programme aimed at modernising stores, technology, and customer experience. Additionally, John Lewis has launched a 90-day pilot on TikTok Shop, offering a curated range of beauty and gifting products, including a final drop of the previously sold-out Mother’s Day Beauty Box featuring brands such as Jo Malone London, Augustinus Bader, and Estée Lauder.</w:t>
      </w:r>
      <w:r/>
    </w:p>
    <w:p>
      <w:pPr>
        <w:pStyle w:val="ListNumber"/>
        <w:spacing w:line="240" w:lineRule="auto"/>
        <w:ind w:left="720"/>
      </w:pPr>
      <w:r/>
      <w:hyperlink r:id="rId11">
        <w:r>
          <w:rPr>
            <w:color w:val="0000EE"/>
            <w:u w:val="single"/>
          </w:rPr>
          <w:t>https://www.johnlewispartnership.co.uk/media-centre/latest-news/2026/23871</w:t>
        </w:r>
      </w:hyperlink>
      <w:r>
        <w:t xml:space="preserve"> - John Lewis is making a significant investment in AI-powered shopping, aiming to be one of the first UK retailers to fully adopt and integrate the technology. The retailer plans to serve its products to customers seeking inspiration on AI platforms like Google Gemini and ChatGPT, starting later this year. This initiative is part of John Lewis's broader £800 million multi-year transformation programme. Additionally, the brand has launched on TikTok Shop as a 90-day trial, focusing on a curated selection of beauty and gifting items that can be instantly purchased via the platform.</w:t>
      </w:r>
      <w:r/>
    </w:p>
    <w:p>
      <w:pPr>
        <w:pStyle w:val="ListNumber"/>
        <w:spacing w:line="240" w:lineRule="auto"/>
        <w:ind w:left="720"/>
      </w:pPr>
      <w:r/>
      <w:hyperlink r:id="rId14">
        <w:r>
          <w:rPr>
            <w:color w:val="0000EE"/>
            <w:u w:val="single"/>
          </w:rPr>
          <w:t>https://www.axios.com/2026/01/11/walmart-google-gemini-ai-shopping</w:t>
        </w:r>
      </w:hyperlink>
      <w:r>
        <w:t xml:space="preserve"> - Walmart announced on Sunday that it is integrating its shopping experience with Google's AI assistant, Gemini, allowing customers to search for products, build shopping carts, and complete purchases directly within the Gemini chat interface. This move, revealed at the National Retail Federation’s 2026 annual conference in New York, marks a major advancement in Walmart’s push to make shopping more seamless through artificial intelligence. The partnership also showcases Walmart as one of the first major retailers to adopt Google's newly unveiled Universal Commerce Protocol, which enables AI agents to handle the entire shopping and checkout process.</w:t>
      </w:r>
      <w:r/>
    </w:p>
    <w:p>
      <w:pPr>
        <w:pStyle w:val="ListNumber"/>
        <w:spacing w:line="240" w:lineRule="auto"/>
        <w:ind w:left="720"/>
      </w:pPr>
      <w:r/>
      <w:hyperlink r:id="rId11">
        <w:r>
          <w:rPr>
            <w:color w:val="0000EE"/>
            <w:u w:val="single"/>
          </w:rPr>
          <w:t>https://www.johnlewispartnership.co.uk/media-centre/latest-news/2026/23871</w:t>
        </w:r>
      </w:hyperlink>
      <w:r>
        <w:t xml:space="preserve"> - John Lewis is investing in artificial intelligence and launching on TikTok Shop as part of its £800 million transformation programme. Customers will be served John Lewis products when searching for inspiration on AI platforms such as ChatGPT or Google Gemini by the end of the year. The retailer has extended its partnership with AI e-commerce platform Commercetools. John Lewis also launched on TikTok Shop today (9 March) as a 90-day trial aimed at assisting with demand over Mother’s Day on 18 March, focusing on a selection of beauty and gifting items that will be instantly purchasable via the social media app.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gazette.co.uk/blog/2026/03/john-lewis-bets-on-ai-powered-shopping-and-tiktok-shop/" TargetMode="External"/><Relationship Id="rId11" Type="http://schemas.openxmlformats.org/officeDocument/2006/relationships/hyperlink" Target="https://www.johnlewispartnership.co.uk/media-centre/latest-news/2026/23871" TargetMode="External"/><Relationship Id="rId12" Type="http://schemas.openxmlformats.org/officeDocument/2006/relationships/hyperlink" Target="https://www.drapersonline.com/news/john-lewis-invests-in-ai-and-tiktok-shop" TargetMode="External"/><Relationship Id="rId13" Type="http://schemas.openxmlformats.org/officeDocument/2006/relationships/hyperlink" Target="https://www.theretailbulletin.com/general-merchandise/john-lewis-invests-in-tiktok-shop-launch-and-ai-powered-shopping-09-03-2026/" TargetMode="External"/><Relationship Id="rId14" Type="http://schemas.openxmlformats.org/officeDocument/2006/relationships/hyperlink" Target="https://www.axios.com/2026/01/11/walmart-google-gemini-ai-sho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