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Mercedes‑Benz India and Zoho revolutionise dealer networks with modular platform SKYLine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Händlernetzwerke sind inhärent vielschichtig: eigenständige Betriebe agieren lokal, müssen aber in eine zentrale Steuerung eingebunden werden. In der Praxis führen Bestandsdaten, Kundendaten, Serviceabläufe, Verträge und Reporting häufig ein Inseldasein in separaten Systemen. Unternehmen stehen deshalb vor der Wahl zwischen dem Aufbau zahlreicher isolierter Werkzeuge oder der Entwicklung maßgeschneiderter IT-Lösungen, die teuer, wartungsintensiv und kaum skalierbar sind. Klassische, monolithische Softwaremodelle stoßen hier schnell an ihre Grenzen, weil sie weder die Dezentralität noch die Vielfalt lokaler Anforderungen angemessen abbilden.</w:t>
      </w:r>
      <w:r/>
    </w:p>
    <w:p>
      <w:r/>
      <w:r>
        <w:t>Eine Plattformorientierung bietet eine Alternative: statt eines starren Dealer-Management-Produkts stellt ein modularer Technologiebaukasten eine gemeinsame Datenbasis bereit, auf der sich Verticals zusammensetzen lassen. So können CRM, Bestandsverwaltung, Servicekoordination, Abrechnung und Analyse miteinander verknüpft werden, ohne Betriebe zu einer einzigen, künstlich vereinheitlichten Prozesslandschaft zu zwingend. Händler behalten operative Autonomie, während die Unternehmenszentrale Transparenz und Steuerungsmöglichkeiten gewinnt.</w:t>
      </w:r>
      <w:r/>
    </w:p>
    <w:p>
      <w:r/>
      <w:r>
        <w:t>Ein konkretes Beispiel für diesen Ansatz liefert die Kooperation zwischen Mercedes‑Benz India und Zoho. Nach Angaben von Business Standard und weiteren Branchenmedien haben die Partner eine dezentrale Dealer‑Management‑Plattform namens SKYLine eingeführt, die die gesamte Service‑Lifecycle digital abbildet , vom Terminbooking und digitaler Annahme über die Zuteilung von Technikern bis zur Fahrzeugübergabe. Jede Niederlassung läuft dabei auf einer eigenen Zoho‑CRM‑Instanz, was lokale Unabhängigkeit mit der Einhaltung zentraler Standards kombinieren soll. Laut Berichten beruht die Architektur auf einer Multi‑Instance‑Struktur, die Zoho CRM mit Qntrl, der Workflow‑Orchestrierungsplattform von Zoho, integriert.</w:t>
      </w:r>
      <w:r/>
    </w:p>
    <w:p>
      <w:r/>
      <w:r>
        <w:t>Die Implementierung war nach den verfügbaren Darstellungen nicht trivial: die Entwicklung soll über zwei Jahre gelaufen sein, mit mehr als 5.000 Manntagen für User‑Acceptance‑Tests und rund 3.000 Manntagen für Schulungen der Händlerteams. Mercedes‑Benz India und Zoho geben an, dass SKYLine bestehende Altsysteme ersetzt und eine einheitliche Backend‑Logik, Echtzeitdatenintegration, Workflow‑Automatisierung und KI‑gestützte Analysefunktionen bereitstellt. Die Plattform wird in den Berichten als „Made in India, for India“ charakterisiert und soll landesweit im Netzwerk der Mercedes‑Benz‑Händler ausgerollt worden sein.</w:t>
      </w:r>
      <w:r/>
    </w:p>
    <w:p>
      <w:r/>
      <w:r>
        <w:t>Diese Umsetzung illustriert zwei zentrale Vorteile des Plattformprinzips für vertikale Anwendungsfälle: erstens die Möglichkeit, komplexe, verteilte Organisationsformen abzubilden, ohne an Flexibilität einzubüßen; zweitens die Skalierbarkeit gegenüber punktuellen Sonderlösungen. Industry data and press coverage indicate SKYLine ermöglicht digitale Estimate‑Freigaben, Live‑Job‑Tracking, skill‑basierte Technikerzuweisung sowie automatisierte Kundenkommunikation und Feedback‑Erfassung, Funktionen, die in getrennten Systemlandschaften oft nur mit hohem Integrationsaufwand realisierbar wären.</w:t>
      </w:r>
      <w:r/>
    </w:p>
    <w:p>
      <w:r/>
      <w:r>
        <w:t>Trotz der Vorteile bleibt eine kritische Perspektive angebracht. Plattformarchitekturen verlagern Komplexität zwar oft vom Einzeltool auf die Integrationsschicht, verlangen aber klare Governance, Datenqualität und Änderungsmanagement, damit die Mehrinstanzenstrategie nicht zu Fragmentierung auf einer höheren Ebene führt. Zudem sind langfristige Betriebskosten, Datenschutzanforderungen und die Abhängigkeit von einem Plattformanbieter Faktoren, die Unternehmen bei einer solchen Transformation sorgfältig abwägen müssen.</w:t>
      </w:r>
      <w:r/>
    </w:p>
    <w:p>
      <w:r/>
      <w:r>
        <w:t>Für Händlernetzwerke, Franchise‑Modelle und Partnerorganisationen zeigt das SKYLine‑Projekt, wie eine modulare Plattform ermöglicht, Prozesse zu digitalisieren, Fehlerraten zu senken und zugleich regionale Besonderheiten zu respektieren. Nach Angaben der beteiligten Unternehmen erlaubt die gemeinsame Datenlogik Automatisierungen und Analysefunktionen, ohne die lokale Steuerung zu unterminieren. Ob diese Balance dauerhaft gelingt, wird sich an der Nutzerakzeptanz vor Ort, der Stabilität der Integrationen und der Fähigkeit der Plattform messen, künftige Anforderungen aufzunehmen, ohne erneute, aufwändige Individualentwicklungen zu erfordern.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https://t3n.de/news/schluss-mit-isolierten-systemen-1725225/</w:t>
        </w:r>
      </w:hyperlink>
      <w:r>
        <w:t xml:space="preserve"> - Please view link - unable to able to access data</w:t>
      </w:r>
      <w:r/>
    </w:p>
    <w:p>
      <w:pPr>
        <w:pStyle w:val="ListNumber"/>
        <w:spacing w:line="240" w:lineRule="auto"/>
        <w:ind w:left="720"/>
      </w:pPr>
      <w:r/>
      <w:hyperlink r:id="rId11">
        <w:r>
          <w:rPr>
            <w:color w:val="0000EE"/>
            <w:u w:val="single"/>
          </w:rPr>
          <w:t>https://www.business-standard.com/companies/news/mercedes-benz-india-zoho-to-launch-decentralised-dealer-management-system-125102800575_1.html</w:t>
        </w:r>
      </w:hyperlink>
      <w:r>
        <w:t xml:space="preserve"> - Mercedes-Benz India and Zoho have partnered to launch 'SKYLine', a decentralised Dealer Management System (DMS) designed to digitise the entire service lifecycle, from booking and digital check-in to technician assignment and final delivery. Each dealership operates its own dedicated Zoho CRM setup, allowing independent operations while maintaining adherence to centrally defined standards. The system integrates Mercedes-Benz's legacy IT infrastructure with Zoho, co-creating a vertical, multi-instance architecture powered by Zoho CRM and Qntrl, its workflow orchestration platform. The rollout was backed by over 5,000 man-days of user acceptance testing and 3,000 man-days of training.</w:t>
      </w:r>
      <w:r/>
    </w:p>
    <w:p>
      <w:pPr>
        <w:pStyle w:val="ListNumber"/>
        <w:spacing w:line="240" w:lineRule="auto"/>
        <w:ind w:left="720"/>
      </w:pPr>
      <w:r/>
      <w:hyperlink r:id="rId12">
        <w:r>
          <w:rPr>
            <w:color w:val="0000EE"/>
            <w:u w:val="single"/>
          </w:rPr>
          <w:t>https://auto.economictimes.indiatimes.com/news/passenger-vehicle/mercedes-benz-india-and-zoho-launch-skyline-dealer-management-system-to-transform-customer-experience/124871148</w:t>
        </w:r>
      </w:hyperlink>
      <w:r>
        <w:t xml:space="preserve"> - Mercedes-Benz India, in partnership with Zoho, has unveiled 'SKYLine', a decentralised Dealer Management System (DMS) aimed at transforming the customer ownership experience across its nationwide dealership network. Built on Zoho CRM, the platform digitises the entire customer service journey—from vehicle booking to delivery—through real-time data integration, automation, and AI-driven analytics. Each dealership operates on its own dedicated Zoho CRM instance, ensuring dealer-level autonomy while maintaining compliance with the automaker’s global standards. The system's rollout was supported by over 5,000 man-days of user acceptance testing and 3,000 man-days of training.</w:t>
      </w:r>
      <w:r/>
    </w:p>
    <w:p>
      <w:pPr>
        <w:pStyle w:val="ListNumber"/>
        <w:spacing w:line="240" w:lineRule="auto"/>
        <w:ind w:left="720"/>
      </w:pPr>
      <w:r/>
      <w:hyperlink r:id="rId13">
        <w:r>
          <w:rPr>
            <w:color w:val="0000EE"/>
            <w:u w:val="single"/>
          </w:rPr>
          <w:t>https://economictimes.indiatimes.com/industry/auto/auto-news/mercedes-benz-india-zoho-partner-to-launch-decentralised-dealer-management-system/articleshow/124869278.cms</w:t>
        </w:r>
      </w:hyperlink>
      <w:r>
        <w:t xml:space="preserve"> - Mercedes-Benz India and Zoho have launched 'SKYLine', a decentralised Dealer Management System (DMS) designed to enhance customer experience and digitise the luxury automobile brand's nationwide dealership network. The system digitises the complete service lifecycle—from booking and digital check-in to technician assignment and final delivery—through real-time data integration, streamlined workflows, and unified backend operations. Each dealership operates its own dedicated Zoho CRM setup, allowing independent operations while maintaining adherence to centrally defined standards. The rollout was backed by over 5,000 man-days of user acceptance testing and 3,000 man-days of training.</w:t>
      </w:r>
      <w:r/>
    </w:p>
    <w:p>
      <w:pPr>
        <w:pStyle w:val="ListNumber"/>
        <w:spacing w:line="240" w:lineRule="auto"/>
        <w:ind w:left="720"/>
      </w:pPr>
      <w:r/>
      <w:hyperlink r:id="rId14">
        <w:r>
          <w:rPr>
            <w:color w:val="0000EE"/>
            <w:u w:val="single"/>
          </w:rPr>
          <w:t>https://www.moneycontrol.com/news/automobile/mercedes-benz-india-rolls-out-skyline-dealer-management-system-built-with-zoho-digitises-service-operations-nationwide-13637338.html</w:t>
        </w:r>
      </w:hyperlink>
      <w:r>
        <w:t xml:space="preserve"> - Mercedes-Benz India has rolled out 'SKYLine', a fully digitised Dealer Management System (DMS) developed in partnership with Zoho, as the luxury carmaker accelerates the modernisation of its retail and service operations in the country. Positioned as a 'Made in India, for India' solution, SKYLine is built on Zoho CRM and has been developed over two years by Zoho's Enterprise Business Solutions team. It replaces legacy platforms with a decentralised digital infrastructure that is now live across Mercedes-Benz dealerships nationwide. The system digitises the complete service cycle, from booking and check-in to job tracking and delivery, supported by unified backend processes, real-time data integration, and workflow automation.</w:t>
      </w:r>
      <w:r/>
    </w:p>
    <w:p>
      <w:pPr>
        <w:pStyle w:val="ListNumber"/>
        <w:spacing w:line="240" w:lineRule="auto"/>
        <w:ind w:left="720"/>
      </w:pPr>
      <w:r/>
      <w:hyperlink r:id="rId15">
        <w:r>
          <w:rPr>
            <w:color w:val="0000EE"/>
            <w:u w:val="single"/>
          </w:rPr>
          <w:t>https://www.team-bhp.com/news/mercedes-zoho-launch-made-india-dealer-management-system</w:t>
        </w:r>
      </w:hyperlink>
      <w:r>
        <w:t xml:space="preserve"> - Mercedes-Benz India has partnered with Zoho to launch 'SkyLine'—a made-in-India end-to-end Dealer Management System (DMS). SkyLine is built on Zoho CRM and implemented by Zoho’s Enterprise Business Solutions (EBS) team. It combines dealer-level autonomy with centrally governed processes, delivering a fully digitised and integrated platform across Mercedes-Benz India’s nationwide dealership network. SkyLine digitises the entire service lifecycle from booking to delivery through real-time data integration, streamlined workflows, and unified backend operations. The system can handle a wide range of customer service processes, including service booking, digital check-in, vehicle inspection, real-time estimate approvals, job card creation, skill-based technician assignment, live job tracking, proactive communication, quality control, and post-service feedback collection.</w:t>
      </w:r>
      <w:r/>
    </w:p>
    <w:p>
      <w:pPr>
        <w:pStyle w:val="ListNumber"/>
        <w:spacing w:line="240" w:lineRule="auto"/>
        <w:ind w:left="720"/>
      </w:pPr>
      <w:r/>
      <w:hyperlink r:id="rId16">
        <w:r>
          <w:rPr>
            <w:color w:val="0000EE"/>
            <w:u w:val="single"/>
          </w:rPr>
          <w:t>https://www.autoguideindia.com/auto-makers/new-launches/mercedes-benz-india-and-zoho-unveil-skyline-a-made-in-india-dealer-management-system/</w:t>
        </w:r>
      </w:hyperlink>
      <w:r>
        <w:t xml:space="preserve"> - Mercedes-Benz India and Zoho have unveiled 'SKYLine', a decentralised Dealer Management System (DMS) designed to transform the customer ownership experience across its nationwide dealership network. Built on Zoho CRM, the platform digitises the entire customer service journey—from vehicle booking to delivery—through real-time data integration, automation, and AI-driven analytics. Each dealership operates on its own dedicated Zoho CRM instance, ensuring dealer-level autonomy while maintaining compliance with the automaker’s global standards. The system enables real-time service tracking, digital estimate approvals, and automated customer updates through integrated workflows. The rollout included over 5,000 man-days of user acceptance testing and 3,000 man-days of dealer training.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3n.de/news/schluss-mit-isolierten-systemen-1725225/" TargetMode="External"/><Relationship Id="rId11" Type="http://schemas.openxmlformats.org/officeDocument/2006/relationships/hyperlink" Target="https://www.business-standard.com/companies/news/mercedes-benz-india-zoho-to-launch-decentralised-dealer-management-system-125102800575_1.html" TargetMode="External"/><Relationship Id="rId12" Type="http://schemas.openxmlformats.org/officeDocument/2006/relationships/hyperlink" Target="https://auto.economictimes.indiatimes.com/news/passenger-vehicle/mercedes-benz-india-and-zoho-launch-skyline-dealer-management-system-to-transform-customer-experience/124871148" TargetMode="External"/><Relationship Id="rId13" Type="http://schemas.openxmlformats.org/officeDocument/2006/relationships/hyperlink" Target="https://economictimes.indiatimes.com/industry/auto/auto-news/mercedes-benz-india-zoho-partner-to-launch-decentralised-dealer-management-system/articleshow/124869278.cms" TargetMode="External"/><Relationship Id="rId14" Type="http://schemas.openxmlformats.org/officeDocument/2006/relationships/hyperlink" Target="https://www.moneycontrol.com/news/automobile/mercedes-benz-india-rolls-out-skyline-dealer-management-system-built-with-zoho-digitises-service-operations-nationwide-13637338.html" TargetMode="External"/><Relationship Id="rId15" Type="http://schemas.openxmlformats.org/officeDocument/2006/relationships/hyperlink" Target="https://www.team-bhp.com/news/mercedes-zoho-launch-made-india-dealer-management-system" TargetMode="External"/><Relationship Id="rId16" Type="http://schemas.openxmlformats.org/officeDocument/2006/relationships/hyperlink" Target="https://www.autoguideindia.com/auto-makers/new-launches/mercedes-benz-india-and-zoho-unveil-skyline-a-made-in-india-dealer-management-syst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