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Nulogy introduces supplier compliance management to streamline vendor oversight in regulated industries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Nulogy has expanded its manufacturing software suite with the launch of Supplier Compliance Management, a product aimed at giving procurement, supply chain and quality teams a more structured way to oversee vendor obligations across regulated industries.</w:t>
      </w:r>
      <w:r/>
    </w:p>
    <w:p>
      <w:r/>
      <w:r>
        <w:t>The company says the new system is designed for manufacturers in sectors such as food and beverage, pharmaceuticals, automotive and other compliance-heavy environments, where supplier documentation, certifications and corrective actions can be difficult to track when handled through email chains and spreadsheets. Bill Ryan, Nulogy’s chief executive, said supplier risk often builds gradually before surfacing as an operational problem, and argued that the new tool gives companies a clearer view of their supplier networks.</w:t>
      </w:r>
      <w:r/>
    </w:p>
    <w:p>
      <w:r/>
      <w:r>
        <w:t>According to Nulogy, the platform sits within its Manufacturing Operating System, a wider software environment intended to connect production, quality, compliance and related workflows. The supplier compliance module brings onboarding, document control, assessments, audit trails, evidence collection and risk monitoring into a single workspace. The company says that approach should help users reduce manual administration, speed up audit preparation and make decisions faster using live dashboards.</w:t>
      </w:r>
      <w:r/>
    </w:p>
    <w:p>
      <w:r/>
      <w:r>
        <w:t>Nulogy is also positioning the product as a way to support supplier performance management, including claims handling and ongoing grading. Its materials describe dedicated supplier portals, automated approval flows and certification management as part of the offering.</w:t>
      </w:r>
      <w:r/>
    </w:p>
    <w:p>
      <w:r/>
      <w:r>
        <w:t>The launch builds on Nulogy’s broader push into quality and compliance software. In a separate announcement, the company recently introduced QMS and EHS modules, which it said were already helping customers such as Sysco digitise food safety, quality and supplier compliance across more than 180 sites. Nulogy said that deployment had driven a fourfold increase in audit efficiency.</w:t>
      </w:r>
      <w:r/>
    </w:p>
    <w:p>
      <w:r/>
      <w:r>
        <w:t>For the new supplier compliance product, the company cites customer results that it says include a 60% reduction in supplier onboarding time, a 50% cut in audit preparation and execution time, and a 35% improvement in supplier satisfaction. Customers named by Nulogy include Sysco, Autoliv, Henderson Group and McCloskey International.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https://warehousenews.co.uk/2026/04/nulogy-launches-supplier-compliance-management/?utm_source=rss&amp;utm_medium=rss&amp;utm_campaign=nulogy-launches-supplier-compliance-management</w:t>
        </w:r>
      </w:hyperlink>
      <w:r>
        <w:t xml:space="preserve"> - Please view link - unable to able to access data</w:t>
      </w:r>
      <w:r/>
    </w:p>
    <w:p>
      <w:pPr>
        <w:pStyle w:val="ListNumber"/>
        <w:spacing w:line="240" w:lineRule="auto"/>
        <w:ind w:left="720"/>
      </w:pPr>
      <w:r/>
      <w:hyperlink r:id="rId11">
        <w:r>
          <w:rPr>
            <w:color w:val="0000EE"/>
            <w:u w:val="single"/>
          </w:rPr>
          <w:t>https://nulogy.com/press-release/nulogy-launches-supplier-compliance-management/</w:t>
        </w:r>
      </w:hyperlink>
      <w:r>
        <w:t xml:space="preserve"> - Nulogy, a leading provider of manufacturing operations software, has launched Nulogy Supplier Compliance Management. This solution centralises and automates supplier compliance for procurement, supply chain, and quality assurance teams in manufacturing, food &amp; beverage, pharmaceuticals, and other highly regulated industries. The platform offers a unified portal to onboard suppliers, manage certifications and documentation, run assessments, execute corrective actions, and monitor supplier risk in real time. By connecting supplier data, templates, audit trails, and evidence in one place, teams can eliminate email silos and spreadsheets, accelerate audit readiness, and make faster decisions with live dashboards, turning supplier relationships into a measurable competitive advantage. Customers include Sysco, Autoliv, Henderson Group, and McCloskey International. Visit Nulogy.com to learn more about Nulogy Supplier Compliance Management.</w:t>
      </w:r>
      <w:r/>
    </w:p>
    <w:p>
      <w:pPr>
        <w:pStyle w:val="ListNumber"/>
        <w:spacing w:line="240" w:lineRule="auto"/>
        <w:ind w:left="720"/>
      </w:pPr>
      <w:r/>
      <w:hyperlink r:id="rId12">
        <w:r>
          <w:rPr>
            <w:color w:val="0000EE"/>
            <w:u w:val="single"/>
          </w:rPr>
          <w:t>https://nulogy.com/press-release/nulogy-launches-qms-and-ehs/</w:t>
        </w:r>
      </w:hyperlink>
      <w:r>
        <w:t xml:space="preserve"> - Nulogy has launched Nulogy QMS and Nulogy EHS, two complementary solutions designed to help manufacturers manage quality, safety, and compliance as part of day-to-day operations. Delivered as part of Nulogy’s Manufacturing Operating System (MOS), these solutions help manufacturers reduce risk, support regulatory and customer audits, and strengthen consistency across plants, teams, and partners. Nulogy QMS helps manufacturers standardise quality processes, detect issues early, manage non-conformances and corrective actions, and stay audit-ready without slowing production. Nulogy EHS enables teams to manage safety programs, incidents, inspections, and environmental controls with the same level of structure and visibility. The solutions support offline mobile access, can be deployed quickly across sites, and integrate with existing enterprise software. Through Nulogy QMS and Nulogy EHS, Sysco has digitised food safety, quality, and supplier compliance across more than 180 sites, driving a 4× increase in audit efficiency. Other customers using Nulogy’s quality and safety solutions include leading manufacturers such as Autoliv, Cranswick, Bushmills, and McCloskey International.</w:t>
      </w:r>
      <w:r/>
    </w:p>
    <w:p>
      <w:pPr>
        <w:pStyle w:val="ListNumber"/>
        <w:spacing w:line="240" w:lineRule="auto"/>
        <w:ind w:left="720"/>
      </w:pPr>
      <w:r/>
      <w:hyperlink r:id="rId13">
        <w:r>
          <w:rPr>
            <w:color w:val="0000EE"/>
            <w:u w:val="single"/>
          </w:rPr>
          <w:t>https://nulogy.com/software/scm/</w:t>
        </w:r>
      </w:hyperlink>
      <w:r>
        <w:t xml:space="preserve"> - Nulogy Supplier Compliance Management (SCM) offers one workspace to onboard suppliers, collect and control documentation, run assessments, manage issues and claimbacks, and monitor performance in real time. SCM centralises supplier data, templates, actions, and evidence so teams can work from a single source of truth, eliminate manual effort, and make faster, better decisions with live dashboards. Features include dedicated supplier portals, document and certification management, supplier scoring and grading, and supplier repositories. Industries served include automotive, food &amp; beverage, metal stamping &amp; fabrication, RX &amp; life sciences, plastics manufacturing, and contract packaging. Proven results include a decrease in onboarding time, reduction in supplier-related defects, and reduction in data errors.</w:t>
      </w:r>
      <w:r/>
    </w:p>
    <w:p>
      <w:pPr>
        <w:pStyle w:val="ListNumber"/>
        <w:spacing w:line="240" w:lineRule="auto"/>
        <w:ind w:left="720"/>
      </w:pPr>
      <w:r/>
      <w:hyperlink r:id="rId14">
        <w:r>
          <w:rPr>
            <w:color w:val="0000EE"/>
            <w:u w:val="single"/>
          </w:rPr>
          <w:t>https://nulogy.com/solutions/where-we-help/manage-supplier-compliance/</w:t>
        </w:r>
      </w:hyperlink>
      <w:r>
        <w:t xml:space="preserve"> - Nulogy's Supplier Compliance Management solution centralises supplier data, automates compliance processes, and enhances collaboration. From onboarding and approvals to risk assessments and performance tracking, Nulogy streamlines every aspect of supplier management. Features include dedicated supplier portals, automated approval and onboarding workflows, supplier documentation management, and claimback costs of non-compliant products. Industries served include contract packaging, automotive, food &amp; beverage, metal stamping &amp; fabrication, plastics manufacturing, and RX &amp; life sciences. Customers include Sysco, Lakeland Dairies, DHL Supply Chain, McCloskey International, Tesab, and Lippmann.</w:t>
      </w:r>
      <w:r/>
    </w:p>
    <w:p>
      <w:pPr>
        <w:pStyle w:val="ListNumber"/>
        <w:spacing w:line="240" w:lineRule="auto"/>
        <w:ind w:left="720"/>
      </w:pPr>
      <w:r/>
      <w:hyperlink r:id="rId15">
        <w:r>
          <w:rPr>
            <w:color w:val="0000EE"/>
            <w:u w:val="single"/>
          </w:rPr>
          <w:t>https://nulogy.com/how-auditcomply-simplifies-multi-site-quality-compliance-management-for-manufacturers/</w:t>
        </w:r>
      </w:hyperlink>
      <w:r>
        <w:t xml:space="preserve"> - As manufacturers scale their operations across multiple sites, the complexity of quality and compliance management increases significantly. Nulogy addresses these challenges by providing a scalable, integrated platform that unifies Quality Management Systems (QMS) across all sites, ensuring consistent quality, compliance, and operational efficiency. The centralized platform provides a holistic view of quality and compliance performance across all locations, overcoming data fragmentation and supporting effective decision-making.</w:t>
      </w:r>
      <w:r/>
    </w:p>
    <w:p>
      <w:pPr>
        <w:pStyle w:val="ListNumber"/>
        <w:spacing w:line="240" w:lineRule="auto"/>
        <w:ind w:left="720"/>
      </w:pPr>
      <w:r/>
      <w:hyperlink r:id="rId16">
        <w:r>
          <w:rPr>
            <w:color w:val="0000EE"/>
            <w:u w:val="single"/>
          </w:rPr>
          <w:t>https://spnews.com/nulogy-introduces-system/</w:t>
        </w:r>
      </w:hyperlink>
      <w:r>
        <w:t xml:space="preserve"> - Nulogy has introduced the Manufacturing Operating System (MOS), a purpose-built platform that brings production, quality, compliance, maintenance, and warehouse execution into a shared data and workflow backbone, powered by real-time analytics and integration. MOS aims to unite and manage production, quality, compliance, and collaboration within one system for faster return on value, backed by decades of manufacturing expertise. Manufacturers, contract packers, and 3PLs can use MOS to connect workflows across teams and sites, enabling real-time visibility, improved coordination, and agility as conditions change.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arehousenews.co.uk/2026/04/nulogy-launches-supplier-compliance-management/?utm_source=rss&amp;utm_medium=rss&amp;utm_campaign=nulogy-launches-supplier-compliance-management" TargetMode="External"/><Relationship Id="rId11" Type="http://schemas.openxmlformats.org/officeDocument/2006/relationships/hyperlink" Target="https://nulogy.com/press-release/nulogy-launches-supplier-compliance-management/" TargetMode="External"/><Relationship Id="rId12" Type="http://schemas.openxmlformats.org/officeDocument/2006/relationships/hyperlink" Target="https://nulogy.com/press-release/nulogy-launches-qms-and-ehs/" TargetMode="External"/><Relationship Id="rId13" Type="http://schemas.openxmlformats.org/officeDocument/2006/relationships/hyperlink" Target="https://nulogy.com/software/scm/" TargetMode="External"/><Relationship Id="rId14" Type="http://schemas.openxmlformats.org/officeDocument/2006/relationships/hyperlink" Target="https://nulogy.com/solutions/where-we-help/manage-supplier-compliance/" TargetMode="External"/><Relationship Id="rId15" Type="http://schemas.openxmlformats.org/officeDocument/2006/relationships/hyperlink" Target="https://nulogy.com/how-auditcomply-simplifies-multi-site-quality-compliance-management-for-manufacturers/" TargetMode="External"/><Relationship Id="rId16" Type="http://schemas.openxmlformats.org/officeDocument/2006/relationships/hyperlink" Target="https://spnews.com/nulogy-introduces-syste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