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Wiliot partners with Databricks to accelerate physical AI and supply chain automation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Wiliot has deepened its push into so-called Physical AI by striking a strategic partnership with Databricks, in a move the company says will help enterprises turn streams of data from connected products and assets into faster operational decisions.</w:t>
      </w:r>
      <w:r/>
    </w:p>
    <w:p>
      <w:r/>
      <w:r>
        <w:t>Under the agreement, Wiliot will run its Physical AI platform and supply chain automation tools on Databricks’ infrastructure, allowing customers to ingest, manage and analyse real-time signals generated by Wiliot’s battery-free IoT Pixels. Those postage-stamp-sized devices are designed to produce continuous item-level data across warehouses, retail floors and transport networks, giving companies visibility into the movement and condition of goods that has traditionally been difficult to capture at scale.</w:t>
      </w:r>
      <w:r/>
    </w:p>
    <w:p>
      <w:r/>
      <w:r>
        <w:t>The companies say the combination of Wiliot’s sensing technology and Databricks’ lakehouse architecture will let customers combine physical-world data with existing enterprise systems in a single governed environment. In practical terms, that could support more automated inventory management, earlier detection of supply chain disruption, and better control over cold chain logistics, where temperature sensitivity can make or break product quality.</w:t>
      </w:r>
      <w:r/>
    </w:p>
    <w:p>
      <w:r/>
      <w:r>
        <w:t>Wiliot’s platform already supports a set of supply chain applications covering inventory visibility, automated receiving, shipment verification, reusable asset tracking and temperature monitoring. The Databricks tie-up is intended to strengthen those tools by giving them the compute, storage and data-handling backbone needed to process larger volumes of live data more efficiently.</w:t>
      </w:r>
      <w:r/>
    </w:p>
    <w:p>
      <w:r/>
      <w:r>
        <w:t>Adi Applebaum, Wiliot’s vice-president of product, said in a statement that running the platform on Databricks would help customers put physical-world data to work at scale. He said the partnership gives Wiliot a more robust foundation for turning large quantities of sensor data into immediate business decisions.</w:t>
      </w:r>
      <w:r/>
    </w:p>
    <w:p>
      <w:r/>
      <w:r>
        <w:t>Databricks’ Roberto Robles, who leads go-to-market efforts for consumer goods and retail, described Physical AI as a next phase of data intelligence and said the collaboration is meant to bring together physical and enterprise data sources to support sharper decision-making. He added that the technology could help retailers build more connected store experiences by combining signals on product location, freshness, temperature and inventory, with the aim of reducing stockouts and shrink.</w:t>
      </w:r>
      <w:r/>
    </w:p>
    <w:p>
      <w:r/>
      <w:r>
        <w:t>The partnership also extends Wiliot’s wider partner ecosystem as the company seeks to position its technology as a layer of intelligence across retail, consumer packaged goods and logistics. Industry reports have said some major enterprises, including Walmart and Royal Mail, are already using Wiliot’s platform, underlining the commercial interest in item-level visibility as supply chains become more automated and more data-driven.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https://www.rfidjournal.com/news/wiliot-partners-with-databricks-to-power-physical-ai-at-scale/224868/</w:t>
        </w:r>
      </w:hyperlink>
      <w:r>
        <w:t xml:space="preserve"> - Please view link - unable to able to access data</w:t>
      </w:r>
      <w:r/>
    </w:p>
    <w:p>
      <w:pPr>
        <w:pStyle w:val="ListNumber"/>
        <w:spacing w:line="240" w:lineRule="auto"/>
        <w:ind w:left="720"/>
      </w:pPr>
      <w:r/>
      <w:hyperlink r:id="rId10">
        <w:r>
          <w:rPr>
            <w:color w:val="0000EE"/>
            <w:u w:val="single"/>
          </w:rPr>
          <w:t>https://www.rfidjournal.com/news/wiliot-partners-with-databricks-to-power-physical-ai-at-scale/224868/</w:t>
        </w:r>
      </w:hyperlink>
      <w:r>
        <w:t xml:space="preserve"> - Wiliot has partnered with Databricks to run its Physical AI platform and supply chain automation solutions on Databricks' platform. This collaboration enables enterprises to ingest, manage, and analyse real-time data generated by Wiliot's IoT Pixels, transforming everyday products and assets into intelligent, connected data sources. Wiliot's Physical AI technology, built around battery-free, postage-stamp-sized IoT Pixels, creates a continuous stream of granular, item-level data across supply chains and retail environments. By integrating the Wiliot Physical AI platform with Databricks' scalable lakehouse architecture, Wiliot customers can unify physical-world data and enterprise data sources with new levels of speed and precision. The combined platform utilises Databricks' high-performance compute, data handling, and storage to ingest real-time streams from Wiliot Physical AI networks. This integration allows organisations to leverage Wiliot's advanced logic to predict supply chain disruptions, automate inventory management, and optimise cold chain logistics—all within a governed, secure, and unified data environment. Additionally, it enables the development of data applications directly on top of physical assets, providing the flexibility to tailor solutions to specific use cases and unlock continuous innovation across operations. Wiliot continues to expand its ecosystem of leading technology partners, reinforcing its commitment to making the physical world visible, intelligent, and connected. Databricks has been named by Gartner as a Leader in the Magic Quadrant for Cloud Database Management Systems for five consecutive years. Wiliot is driving customer engagement across retail, consumer packaged goods, and logistics sectors, providing a scalable foundation for next-generation digital transformation initiatives. Some of the largest enterprises in the world, including Walmart and Royal Mail, are using the Wiliot Physical AI platform to reimagine operations. "Organisations are looking to bridge the gap between their physical operations and their digital AI strategies," concluded Adi Applebaum, Wiliot's Vice President of Product. "This partnership accelerates Wiliot's mission to bring intelligence to every product and asset by combining our real-time sensing with Databricks' powerful data engineering."</w:t>
      </w:r>
      <w:r/>
    </w:p>
    <w:p>
      <w:pPr>
        <w:pStyle w:val="ListNumber"/>
        <w:spacing w:line="240" w:lineRule="auto"/>
        <w:ind w:left="720"/>
      </w:pPr>
      <w:r/>
      <w:hyperlink r:id="rId11">
        <w:r>
          <w:rPr>
            <w:color w:val="0000EE"/>
            <w:u w:val="single"/>
          </w:rPr>
          <w:t>https://www.ajot.com/news/wiliot-partners-with-databricks-to-power-physical-ai-at-scale</w:t>
        </w:r>
      </w:hyperlink>
      <w:r>
        <w:t xml:space="preserve"> - Wiliot, a global leader in Physical AI for supply chains, has announced a strategic partnership with Databricks, the Data and AI Company, to run Wiliot's Physical AI platform and supply chain automation solutions on the Databricks platform. As a Databricks Built-On partner, the collaboration enables enterprises to seamlessly ingest, manage, and analyse massive volumes of real-time data generated by Wiliot's IoT Pixels, transforming everyday products and assets into intelligent, connected data sources. Wiliot's Physical AI technology—built around battery-free, postage-stamp-sized IoT Pixels—creates a continuous stream of granular, item-level data across supply chains and retail environments. By integrating the Wiliot Physical AI platform with Databricks' scalable lakehouse architecture, Wiliot customers can unify physical-world data and enterprise data sources with new levels of speed and precision. The combined platform utilises Databricks' high-performance compute, data handling, and storage to ingest real-time streams from Wiliot Physical AI networks. This integration allows organisations to leverage Wiliot's advanced logic to predict supply chain disruptions, automate inventory management, and optimise cold chain logistics—all within a governed, secure, and unified data environment. Additionally, it enables the development of data applications directly on top of physical assets, providing the flexibility to tailor solutions to specific use cases and unlock continuous innovation across operations. Wiliot continues to expand its ecosystem of leading technology partners, reinforcing its commitment to making the physical world visible, intelligent, and connected. Databricks has been named by Gartner as a Leader in the Magic Quadrant for Cloud Database Management Systems for five consecutive years. Wiliot is driving customer engagement across retail, consumer packaged goods, and logistics sectors, providing a scalable foundation for next-generation digital transformation initiatives. Some of the largest enterprises in the world, including Walmart and Royal Mail, are using the Wiliot Physical AI platform to reimagine operations. "Organisations are looking to bridge the gap between their physical operations and their digital AI strategies," concluded Adi Applebaum, Wiliot's Vice President of Product. "This partnership accelerates Wiliot's mission to bring intelligence to every product and asset by combining our real-time sensing with Databricks' powerful data engineering."</w:t>
      </w:r>
      <w:r/>
    </w:p>
    <w:p>
      <w:pPr>
        <w:pStyle w:val="ListNumber"/>
        <w:spacing w:line="240" w:lineRule="auto"/>
        <w:ind w:left="720"/>
      </w:pPr>
      <w:r/>
      <w:hyperlink r:id="rId12">
        <w:r>
          <w:rPr>
            <w:color w:val="0000EE"/>
            <w:u w:val="single"/>
          </w:rPr>
          <w:t>https://iot-now.com/2026/04/01/155982-wiliot-partners-with-databricks-to-power-physical-ai-at-scale/</w:t>
        </w:r>
      </w:hyperlink>
      <w:r>
        <w:t xml:space="preserve"> - Wiliot, a global contributor in Physical AI for supply chains, has announced a partnership with Databricks, the Data and AI Company, to run Wiliot's Physical AI platform and supply chain automation solutions on the Databricks platform. As a Databricks Built-On partner, the collaboration enables enterprises to ingest, manage and analyse volumes of real-time data generated by Wiliot's IoT Pixels, transforming everyday products and assets into intelligent, connected data sources. Wiliot's Physical AI technology—built around battery-free, postage-stamp-sized IoT Pixels—creates a continuous stream of granular, item-level data across supply chains and retail environments. By integrating the Wiliot Physical AI platform with Databricks' scalable lakehouse architecture, Wiliot customers can unify physical-world data and enterprise data sources with new levels of speed and precision. From there, they can apply Wiliot's advanced AI analytics tools to unlock new operational insights. The combined platform utilises Databricks' high-performance compute, data handling, and storage to ingest real-time streams from Wiliot Physical AI networks. This integration allows organisations to use Wiliot's advanced logic to predict supply chain disruptions, automate inventory management, and optimise cold chain logistics—all within a governed, secure and unified data environment. Additionally, it enables the development of data applications directly on top of physical assets, providing the flexibility to tailor solutions to specific use cases and unlock continuous innovation across operations. Wiliot continues to</w:t>
      </w:r>
      <w:r/>
    </w:p>
    <w:p>
      <w:pPr>
        <w:pStyle w:val="ListNumber"/>
        <w:spacing w:line="240" w:lineRule="auto"/>
        <w:ind w:left="720"/>
      </w:pPr>
      <w:r/>
      <w:hyperlink r:id="rId13">
        <w:r>
          <w:rPr>
            <w:color w:val="0000EE"/>
            <w:u w:val="single"/>
          </w:rPr>
          <w:t>https://www.northamericaoutlookmag.com/industry-insights/powering-physical-ai-at-scale-wiliot-partners-with-databricks</w:t>
        </w:r>
      </w:hyperlink>
      <w:r>
        <w:t xml:space="preserve"> - Wiliot and Databricks unite to transform physical-world data into real-time intelligence, helping enterprises enhance visibility, streamline operations, and accelerate AI-driven supply chain innovation. A new strategic partnership between Wiliot, a global leader in Physical AI for supply chains, and Databricks, a major data and AI company, is set to redefine how enterprises harness real-time data, unlocking a new era of Physical AI-driven supply chain intelligence. Wiliot's Physical AI technology—built around battery-free, postage-stamp-sized IoT Pixels—creates a continuous stream of granular, item-level data across supply chains and retail environments. By integrating the Wiliot Physical AI platform with Databricks' scalable lakehouse architecture, Wiliot customers can unify physical-world data and enterprise data sources with new levels of speed and precision. The combined platform utilises Databricks' high-performance compute, data handling, and storage to ingest real-time streams from Wiliot Physical AI networks. This integration allows organisations to leverage Wiliot's advanced logic to predict supply chain disruptions, automate inventory management, and optimise cold chain logistics—all within a governed, secure, and unified data environment. Additionally, it enables the development of data applications directly on top of physical assets, providing the flexibility to tailor solutions to specific use cases and unlock continuous innovation across operations. Wiliot continues to expand its ecosystem of leading technology partners, reinforcing its commitment to making the physical world visible, intelligent, and connected. Databricks has been named by Gartner as a Leader in the Magic Quadrant for Cloud Database Management Systems for five consecutive years. Wiliot is driving customer engagement across retail, consumer packaged goods, and logistics sectors, providing a scalable foundation for next-generation digital transformation initiatives. Some of the largest enterprises in the world, including Walmart and Royal Mail, are using the Wiliot Physical AI platform to reimagine operations. "Organisations are looking to bridge the gap between their physical operations and their digital AI strategies," concluded Adi Applebaum, Wiliot's Vice President of Product. "This partnership accelerates Wiliot's mission to bring intelligence to every product and asset by combining our real-time sensing with Databricks' powerful data engineering."</w:t>
      </w:r>
      <w:r/>
    </w:p>
    <w:p>
      <w:pPr>
        <w:pStyle w:val="ListNumber"/>
        <w:spacing w:line="240" w:lineRule="auto"/>
        <w:ind w:left="720"/>
      </w:pPr>
      <w:r/>
      <w:hyperlink r:id="rId14">
        <w:r>
          <w:rPr>
            <w:color w:val="0000EE"/>
            <w:u w:val="single"/>
          </w:rPr>
          <w:t>https://www.textilevaluechain.in/wiliot-partners-with-databricks-to-expand-physical-ai-capabilities-in-supply-chains</w:t>
        </w:r>
      </w:hyperlink>
      <w:r>
        <w:t xml:space="preserve"> - Wiliot has entered into a strategic partnership with Databricks to run its Physical AI platform on Databricks' data infrastructure. The collaboration focuses on enabling real-time data integration and analytics across supply chain operations. Wiliot announced a partnership with Databricks to deploy its Physical AI platform and supply chain automation solutions on the Databricks platform. The collaboration positions Wiliot as a Databricks Built-On partner, allowing enterprises to manage and analyze real-time data generated by connected physical assets. Wiliot's technology is based on battery-free IoT Pixels, designed to generate continuous item-level data across supply chains and retail environments. Through integration with Databricks' lakehouse architecture, organizations can combine physical-world data with enterprise data sources for analysis and operational use. The combined platform utilizes Databricks' high-performance compute, data handling, and storage to ingest real-time streams from Wiliot Physical AI networks. This integration allows organizations to leverage Wiliot's advanced logic to predict supply chain disruptions, automate inventory management, and optimize cold chain logistics—all within a governed, secure, and unified data environment.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fidjournal.com/news/wiliot-partners-with-databricks-to-power-physical-ai-at-scale/224868/" TargetMode="External"/><Relationship Id="rId11" Type="http://schemas.openxmlformats.org/officeDocument/2006/relationships/hyperlink" Target="https://www.ajot.com/news/wiliot-partners-with-databricks-to-power-physical-ai-at-scale" TargetMode="External"/><Relationship Id="rId12" Type="http://schemas.openxmlformats.org/officeDocument/2006/relationships/hyperlink" Target="https://iot-now.com/2026/04/01/155982-wiliot-partners-with-databricks-to-power-physical-ai-at-scale/" TargetMode="External"/><Relationship Id="rId13" Type="http://schemas.openxmlformats.org/officeDocument/2006/relationships/hyperlink" Target="https://www.northamericaoutlookmag.com/industry-insights/powering-physical-ai-at-scale-wiliot-partners-with-databricks" TargetMode="External"/><Relationship Id="rId14" Type="http://schemas.openxmlformats.org/officeDocument/2006/relationships/hyperlink" Target="https://www.textilevaluechain.in/wiliot-partners-with-databricks-to-expand-physical-ai-capabilities-in-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