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Fairmarkit partners with Inception to revolutionise procurement in MENA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Fairmarkit, an autonomous sourcing solution provider, has signed a Memorandum of Understanding (MoU) with Inception, a subsidiary of G42 that focuses on AI-native products. This agreement was formalised at the IDC Middle East CIO Summit 2025 and aims to integrate Fairmarkit’s advanced AI-powered sourcing technology into Inception’s procurement ecosystem, dubbed (In)Business Procurement.</w:t>
      </w:r>
      <w:r/>
    </w:p>
    <w:p>
      <w:r/>
      <w:r>
        <w:t>The collaboration seeks to enhance procurement efficiency across the Middle East and North Africa (MENA) region, providing businesses with a more streamlined and intelligent procurement framework. The integration will incorporate Fairmarkit’s proprietary technology into Inception’s existing AI-driven Contracts &amp; Suppliers modules, allowing for compatibility with major procurement platforms such as SAP, Coupa, and Oracle.</w:t>
      </w:r>
      <w:r/>
    </w:p>
    <w:p>
      <w:r/>
      <w:r>
        <w:t>Ashish Koshy, Chief Operating Officer of Inception, highlighted the significance of this partnership, stating, “This collaboration is a milestone in the evolution of enterprise procurement across MENA. By combining Fairmarkit’s groundbreaking sourcing solution with Inception’s own advanced AI capabilities, we’re not only enhancing procurement efficiency but also fundamentally reimagining how businesses source, contract, and manage suppliers.”</w:t>
      </w:r>
      <w:r/>
    </w:p>
    <w:p>
      <w:r/>
      <w:r>
        <w:t>The partnership aims to digitise procurement operations and improve decision-making processes within enterprises. By leveraging autonomous sourcing and data intelligence, businesses are expected to experience new opportunities for cost savings and improved operational performance.</w:t>
      </w:r>
      <w:r/>
    </w:p>
    <w:p>
      <w:r/>
      <w:r>
        <w:t>Kevin Frechette, CEO and Co-Founder of Fairmarkit, remarked on the broader implications of the MoU, stating, “This partnership marks a pivotal moment for the MENA region’s procurement landscape. Together with Inception, we’re introducing an AI-driven solution that will fundamentally disrupt traditional procurement processes.”</w:t>
      </w:r>
      <w:r/>
    </w:p>
    <w:p>
      <w:r/>
      <w:r>
        <w:t>The collaboration signifies a notable shift in how businesses in the MENA region approach procurement, with both companies positioning themselves at the forefront of AI-driven innovation in the enterprise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https://www.businesswire.com/news/home/20250219069469/en/Inception-and-Fairmarkit-Join-Forces-to-Transform-Enterprise-Procurement-with-AI-Driven-Sourcing-Integration</w:t>
        </w:r>
      </w:hyperlink>
      <w:r>
        <w:t xml:space="preserve"> - This URL corroborates the signing of the Memorandum of Understanding between Fairmarkit and Inception, as well as the integration of Fairmarkit's AI-powered sourcing technology into Inception's procurement ecosystem. It highlights the collaboration's aim to enhance procurement efficiency across the MENA region.</w:t>
      </w:r>
      <w:r/>
    </w:p>
    <w:p>
      <w:pPr>
        <w:pStyle w:val="ListNumber"/>
        <w:spacing w:line="240" w:lineRule="auto"/>
        <w:ind w:left="720"/>
      </w:pPr>
      <w:r/>
      <w:hyperlink r:id="rId10">
        <w:r>
          <w:rPr>
            <w:color w:val="0000EE"/>
            <w:u w:val="single"/>
          </w:rPr>
          <w:t>https://www.businesswire.com/news/home/20250219069469/en/Inception-and-Fairmarkit-Join-Forces-to-Transform-Enterprise-Procurement-with-AI-Driven-Sourcing-Integration</w:t>
        </w:r>
      </w:hyperlink>
      <w:r>
        <w:t xml:space="preserve"> - This URL supports the statement that the partnership will integrate Fairmarkit's technology into Inception's AI-driven Contracts &amp; Suppliers modules, ensuring compatibility with major procurement platforms like SAP, Coupa, and Oracle.</w:t>
      </w:r>
      <w:r/>
    </w:p>
    <w:p>
      <w:pPr>
        <w:pStyle w:val="ListNumber"/>
        <w:spacing w:line="240" w:lineRule="auto"/>
        <w:ind w:left="720"/>
      </w:pPr>
      <w:r/>
      <w:hyperlink r:id="rId11">
        <w:r>
          <w:rPr>
            <w:color w:val="0000EE"/>
            <w:u w:val="single"/>
          </w:rPr>
          <w:t>https://salestechstar.com/partner-management-channel-enablement/inception-and-fairmarkit-join-forces-to-transform-enterprise-procurement-with-ai-driven-sourcing-integration/</w:t>
        </w:r>
      </w:hyperlink>
      <w:r>
        <w:t xml:space="preserve"> - This URL confirms the collaboration's goal to digitize procurement operations and improve decision-making processes within enterprises by leveraging autonomous sourcing and data intelligence.</w:t>
      </w:r>
      <w:r/>
    </w:p>
    <w:p>
      <w:pPr>
        <w:pStyle w:val="ListNumber"/>
        <w:spacing w:line="240" w:lineRule="auto"/>
        <w:ind w:left="720"/>
      </w:pPr>
      <w:r/>
      <w:hyperlink r:id="rId12">
        <w:r>
          <w:rPr>
            <w:color w:val="0000EE"/>
            <w:u w:val="single"/>
          </w:rPr>
          <w:t>https://uaenews4u.com/tag/inception-and-fairmarkit/</w:t>
        </w:r>
      </w:hyperlink>
      <w:r>
        <w:t xml:space="preserve"> - This URL provides additional context about the partnership between Inception and Fairmarkit, highlighting their joint effort to transform enterprise procurement in the MENA region with AI-driven solutions.</w:t>
      </w:r>
      <w:r/>
    </w:p>
    <w:p>
      <w:pPr>
        <w:pStyle w:val="ListNumber"/>
        <w:spacing w:line="240" w:lineRule="auto"/>
        <w:ind w:left="720"/>
      </w:pPr>
      <w:r/>
      <w:hyperlink r:id="rId10">
        <w:r>
          <w:rPr>
            <w:color w:val="0000EE"/>
            <w:u w:val="single"/>
          </w:rPr>
          <w:t>https://www.businesswire.com/news/home/20250219069469/en/Inception-and-Fairmarkit-Join-Forces-to-Transform-Enterprise-Procurement-with-AI-Driven-Sourcing-Integration</w:t>
        </w:r>
      </w:hyperlink>
      <w:r>
        <w:t xml:space="preserve"> - This URL supports the quotes from Ashish Koshy and Kevin Frechette, emphasizing the partnership's significance in reimagining procurement processes and its potential to disrupt traditional practices in the MENA region.</w:t>
      </w:r>
      <w:r/>
    </w:p>
    <w:p>
      <w:pPr>
        <w:pStyle w:val="ListNumber"/>
        <w:spacing w:line="240" w:lineRule="auto"/>
        <w:ind w:left="720"/>
      </w:pPr>
      <w:r/>
      <w:hyperlink r:id="rId11">
        <w:r>
          <w:rPr>
            <w:color w:val="0000EE"/>
            <w:u w:val="single"/>
          </w:rPr>
          <w:t>https://salestechstar.com/partner-management-channel-enablement/inception-and-fairmarkit-join-forces-to-transform-enterprise-procurement-with-ai-driven-sourcing-integration/</w:t>
        </w:r>
      </w:hyperlink>
      <w:r>
        <w:t xml:space="preserve"> - This URL further corroborates the partnership's focus on enhancing procurement efficiency and introducing an AI-driven solution that will fundamentally change how businesses source, contract, and manage suppliers.</w:t>
      </w:r>
      <w:r/>
    </w:p>
    <w:p>
      <w:pPr>
        <w:pStyle w:val="ListNumber"/>
        <w:spacing w:line="240" w:lineRule="auto"/>
        <w:ind w:left="720"/>
      </w:pPr>
      <w:r/>
      <w:hyperlink r:id="rId13">
        <w:r>
          <w:rPr>
            <w:color w:val="0000EE"/>
            <w:u w:val="single"/>
          </w:rPr>
          <w:t>https://www.businesswire.com/news/home/20250219069469/en/Inception-and-Fairmarkit-Join-Forces-to-Transform-Enterprise-Procurement-with-AI-Driven-Sourcing-Integr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9069469/en/Inception-and-Fairmarkit-Join-Forces-to-Transform-Enterprise-Procurement-with-AI-Driven-Sourcing-Integration" TargetMode="External"/><Relationship Id="rId11" Type="http://schemas.openxmlformats.org/officeDocument/2006/relationships/hyperlink" Target="https://salestechstar.com/partner-management-channel-enablement/inception-and-fairmarkit-join-forces-to-transform-enterprise-procurement-with-ai-driven-sourcing-integration/" TargetMode="External"/><Relationship Id="rId12" Type="http://schemas.openxmlformats.org/officeDocument/2006/relationships/hyperlink" Target="https://uaenews4u.com/tag/inception-and-fairmarkit/" TargetMode="External"/><Relationship Id="rId13" Type="http://schemas.openxmlformats.org/officeDocument/2006/relationships/hyperlink" Target="https://www.businesswire.com/news/home/20250219069469/en/Inception-and-Fairmarkit-Join-Forces-to-Transform-Enterprise-Procurement-with-AI-Driven-Sourcing-Integr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