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Conexiom launches AI-driven Ideal Order Platform to enhance sales order accuracy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Conexiom, a company based in Vancouver, has introduced its new Ideal Order Platform, an AI-driven solution aimed at enhancing sales order accuracy and efficiency for manufacturers and distributors. This platform is designed to tackle common issues encountered during the sales order process that often lead to customer dissatisfaction and financial losses.</w:t>
      </w:r>
      <w:r/>
    </w:p>
    <w:p>
      <w:r/>
      <w:r>
        <w:t>According to Conexiom, a significant percentage of B2B customers—approximately 85%—are likely to reduce their spending or switch suppliers after experiencing three or more missed order fulfilments within a year. Analysis conducted by Conexiom indicates that 74% of purchase orders contain errors such as incorrect part numbers or pricing. These mistakes often originate during the order placement phase, highlighting the need for improved data handling at this critical juncture.</w:t>
      </w:r>
      <w:r/>
    </w:p>
    <w:p>
      <w:r/>
      <w:r>
        <w:t>The Ideal Order Platform employs advanced data science and AI technology to automate and streamline order processing. Bryan DeGraw, Global Customer-to-Cash Advisory Practice Leader at The Hackett Group, commented on the growing necessity for automation, stating that "many organizations believe 'no-touch' order processing is a myth." He praised Conexiom's new offering for addressing the prevalent challenges of manual processes and data inaccuracies.</w:t>
      </w:r>
      <w:r/>
    </w:p>
    <w:p>
      <w:r/>
      <w:r>
        <w:t>The platform is built to facilitate a "touchless" order processing experience, reducing errors by 50% and late deliveries by 30%. It can convert orders from various formats, including emails, PDFs, and spreadsheets, into accurate digital transactions and performs over 75 validation checks to rectify issues before fulfilment.</w:t>
      </w:r>
      <w:r/>
    </w:p>
    <w:p>
      <w:r/>
      <w:r>
        <w:t>John McNeill, CEO of Conexiom, remarked on the transformation the platform aims to bring to sales order automation, asserting that it ensures every sales order is processed accurately, which is crucial in fostering both profitability and customer satisfaction.</w:t>
      </w:r>
      <w:r/>
    </w:p>
    <w:p>
      <w:r/>
      <w:r>
        <w:t xml:space="preserve">The platform also emphasizes reliability and data privacy, boasting a 99.5% uptime and compliance with security standards. Conexiom positions itself as a vital tool for the industrial sector, with claims that 16 of the top 20 industrial distributors are among its users. </w:t>
      </w:r>
      <w:r/>
    </w:p>
    <w:p>
      <w:r/>
      <w:r>
        <w:t>Overall, the Conexiom Ideal Order Platform represents an innovative step toward addressing long-standing challenges in sales order fulfilment, showcasing the potential for AI to improve operational efficiency and customer engagement in the manufacturing and distribution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https://www.prnewswire.com/news-releases/conexiom-launches-ai-powered-ideal-order-platform-to-revolutionize-sales-order-automation-302386165.html</w:t>
        </w:r>
      </w:hyperlink>
      <w:r>
        <w:t xml:space="preserve"> - This URL corroborates the introduction of Conexiom's Ideal Order Platform, its AI-driven features, and its goal to enhance sales order accuracy and efficiency. It also supports the claim that the platform can reduce errors and late deliveries.</w:t>
      </w:r>
      <w:r/>
    </w:p>
    <w:p>
      <w:pPr>
        <w:pStyle w:val="ListNumber"/>
        <w:spacing w:line="240" w:lineRule="auto"/>
        <w:ind w:left="720"/>
      </w:pPr>
      <w:r/>
      <w:hyperlink r:id="rId11">
        <w:r>
          <w:rPr>
            <w:color w:val="0000EE"/>
            <w:u w:val="single"/>
          </w:rPr>
          <w:t>https://conexiom.com/platform/ai-and-automation</w:t>
        </w:r>
      </w:hyperlink>
      <w:r>
        <w:t xml:space="preserve"> - This URL explains how Conexiom uses AI for sales order automation, highlighting its ability to process orders from various formats and perform multiple validation checks. It supports the platform's focus on accuracy and efficiency.</w:t>
      </w:r>
      <w:r/>
    </w:p>
    <w:p>
      <w:pPr>
        <w:pStyle w:val="ListNumber"/>
        <w:spacing w:line="240" w:lineRule="auto"/>
        <w:ind w:left="720"/>
      </w:pPr>
      <w:r/>
      <w:hyperlink r:id="rId10">
        <w:r>
          <w:rPr>
            <w:color w:val="0000EE"/>
            <w:u w:val="single"/>
          </w:rPr>
          <w:t>https://www.prnewswire.com/news-releases/conexiom-launches-ai-powered-ideal-order-platform-to-revolutionize-sales-order-automation-302386165.html</w:t>
        </w:r>
      </w:hyperlink>
      <w:r>
        <w:t xml:space="preserve"> - This URL provides details about Conexiom's analysis showing that 74% of purchase orders contain errors and how the Ideal Order Platform addresses these issues through automation and AI.</w:t>
      </w:r>
      <w:r/>
    </w:p>
    <w:p>
      <w:pPr>
        <w:pStyle w:val="ListNumber"/>
        <w:spacing w:line="240" w:lineRule="auto"/>
        <w:ind w:left="720"/>
      </w:pPr>
      <w:r/>
      <w:hyperlink r:id="rId10">
        <w:r>
          <w:rPr>
            <w:color w:val="0000EE"/>
            <w:u w:val="single"/>
          </w:rPr>
          <w:t>https://www.prnewswire.com/news-releases/conexiom-launches-ai-powered-ideal-order-platform-to-revolutionize-sales-order-automation-302386165.html</w:t>
        </w:r>
      </w:hyperlink>
      <w:r>
        <w:t xml:space="preserve"> - This URL supports the claim that Conexiom's platform is used by 16 of the top 20 industrial distributors and highlights its reliability with a 99.5% uptime.</w:t>
      </w:r>
      <w:r/>
    </w:p>
    <w:p>
      <w:pPr>
        <w:pStyle w:val="ListNumber"/>
        <w:spacing w:line="240" w:lineRule="auto"/>
        <w:ind w:left="720"/>
      </w:pPr>
      <w:r/>
      <w:hyperlink r:id="rId11">
        <w:r>
          <w:rPr>
            <w:color w:val="0000EE"/>
            <w:u w:val="single"/>
          </w:rPr>
          <w:t>https://conexiom.com/platform/ai-and-automation</w:t>
        </w:r>
      </w:hyperlink>
      <w:r>
        <w:t xml:space="preserve"> - This URL discusses Conexiom's use of advanced AI technologies like Feedback Learning and Deep Learning to optimize sales order automation, supporting the platform's innovative approach.</w:t>
      </w:r>
      <w:r/>
    </w:p>
    <w:p>
      <w:pPr>
        <w:pStyle w:val="ListNumber"/>
        <w:spacing w:line="240" w:lineRule="auto"/>
        <w:ind w:left="720"/>
      </w:pPr>
      <w:r/>
      <w:hyperlink r:id="rId10">
        <w:r>
          <w:rPr>
            <w:color w:val="0000EE"/>
            <w:u w:val="single"/>
          </w:rPr>
          <w:t>https://www.prnewswire.com/news-releases/conexiom-launches-ai-powered-ideal-order-platform-to-revolutionize-sales-order-automation-302386165.html</w:t>
        </w:r>
      </w:hyperlink>
      <w:r>
        <w:t xml:space="preserve"> - This URL quotes Bryan DeGraw from The Hackett Group, emphasizing the need for automation in sales order processing and praising Conexiom's platform for addressing these challenges.</w:t>
      </w:r>
      <w:r/>
    </w:p>
    <w:p>
      <w:pPr>
        <w:pStyle w:val="ListNumber"/>
        <w:spacing w:line="240" w:lineRule="auto"/>
        <w:ind w:left="720"/>
      </w:pPr>
      <w:r/>
      <w:hyperlink r:id="rId10">
        <w:r>
          <w:rPr>
            <w:color w:val="0000EE"/>
            <w:u w:val="single"/>
          </w:rPr>
          <w:t>https://www.prnewswire.com/news-releases/conexiom-launches-ai-powered-ideal-order-platform-to-revolutionize-sales-order-automation-302386165.html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nexiom-launches-ai-powered-ideal-order-platform-to-revolutionize-sales-order-automation-302386165.html" TargetMode="External"/><Relationship Id="rId11" Type="http://schemas.openxmlformats.org/officeDocument/2006/relationships/hyperlink" Target="https://conexiom.com/platform/ai-and-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