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GrubMarket acquires Delta Fresh Produce to enhance food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GrubMarket, a technology-driven company focused on transforming the American food supply chain, has acquired Delta Fresh Produce, a prominent distributor based in Nogales, Arizona. The acquisition is notable as Delta Fresh has established itself as a key player in the distribution of fresh produce, including tomatoes, cucumbers, and watermelons, sourced primarily from Mexico.</w:t>
      </w:r>
      <w:r/>
    </w:p>
    <w:p>
      <w:r/>
      <w:r>
        <w:t>Founded in 1928, Delta Fresh is a legacy business that has expanded its operations significantly under the leadership of Atanasio Panousopoulos. With over 30 years of experience in the industry, Panousopoulos has developed a strong network of grower relationships and a substantial operational footprint. Delta Fresh currently manages over 900 acres of open-field and 1,400 acres of indoor production across Mexico, complemented by state-of-the-art packing facilities. The company has a diverse customer base that includes major grocery retailers like Walmart and Kroger, as well as national restaurant chains such as Subway and Chipotle.</w:t>
      </w:r>
      <w:r/>
    </w:p>
    <w:p>
      <w:r/>
      <w:r>
        <w:t>Panousopoulos expressed enthusiasm about the acquisition, stating, "Joining GrubMarket marks an exciting new chapter for Delta Fresh Produce. We are proud of our deep-rooted heritage and the operational excellence we've achieved through the generations." He noted that GrubMarket's focus on AI technology aligns with Delta Fresh’s vision to enhance their operational capabilities.</w:t>
      </w:r>
      <w:r/>
    </w:p>
    <w:p>
      <w:r/>
      <w:r>
        <w:t xml:space="preserve">Mike Xu, CEO of GrubMarket, also highlighted the strategic advantages of the acquisition, stating, “Delta Fresh's longstanding legacy in the produce industry... makes them an ideal partner for GrubMarket as we continue to expand our strategic presence across North America." He emphasized that the move will enhance GrubMarket's ability to deliver high-quality produce to customers year-round. </w:t>
      </w:r>
      <w:r/>
    </w:p>
    <w:p>
      <w:r/>
      <w:r>
        <w:t>As part of the acquisition, Delta Fresh is expected to benefit from GrubMarket's suite of AI-powered software solutions, including tools designed for financial management, inventory control, and logistics tailored to the food supply chain. The existing leadership team at Delta Fresh will remain in place, ensuring continuity in its operations and ongoing commitment to food safety, for which the company is well-regarded in the industry.</w:t>
      </w:r>
      <w:r/>
    </w:p>
    <w:p>
      <w:r/>
      <w:r>
        <w:t>With this acquisition, GrubMarket significantly enhances its presence and capabilities within the North American food distribution landscape, reinforcing its commitment to leveraging technology for industry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https://www.freshplaza.com/north-america/article/9721533/grubmarket-acquires-delta-fresh-to-expand-produce-distribution/</w:t>
        </w:r>
      </w:hyperlink>
      <w:r>
        <w:t xml:space="preserve"> - This article corroborates GrubMarket's acquisition of Delta Fresh Produce and the expansion of produce distribution across North America. It details Delta Fresh's operations and its substantial customer base.</w:t>
      </w:r>
      <w:r/>
    </w:p>
    <w:p>
      <w:pPr>
        <w:pStyle w:val="ListNumber"/>
        <w:spacing w:line="240" w:lineRule="auto"/>
        <w:ind w:left="720"/>
      </w:pPr>
      <w:r/>
      <w:hyperlink r:id="rId11">
        <w:r>
          <w:rPr>
            <w:color w:val="0000EE"/>
            <w:u w:val="single"/>
          </w:rPr>
          <w:t>https://www.finsmes.com/2025/04/grubmarket-acquires-delta-fresh-produce.html</w:t>
        </w:r>
      </w:hyperlink>
      <w:r>
        <w:t xml:space="preserve"> - This source supports the acquisition and highlights Delta Fresh's extensive farming and distribution network across Mexico. It also mentions GrubMarket's AI technology integration.</w:t>
      </w:r>
      <w:r/>
    </w:p>
    <w:p>
      <w:pPr>
        <w:pStyle w:val="ListNumber"/>
        <w:spacing w:line="240" w:lineRule="auto"/>
        <w:ind w:left="720"/>
      </w:pPr>
      <w:r/>
      <w:hyperlink r:id="rId12">
        <w:r>
          <w:rPr>
            <w:color w:val="0000EE"/>
            <w:u w:val="single"/>
          </w:rPr>
          <w:t>https://www.grubmarket.com</w:t>
        </w:r>
      </w:hyperlink>
      <w:r>
        <w:t xml:space="preserve"> - GrubMarket's official website likely includes information about its operations and expansion strategies, although specific details about the Delta Fresh acquisition may not be directly available here.</w:t>
      </w:r>
      <w:r/>
    </w:p>
    <w:p>
      <w:pPr>
        <w:pStyle w:val="ListNumber"/>
        <w:spacing w:line="240" w:lineRule="auto"/>
        <w:ind w:left="720"/>
      </w:pPr>
      <w:r/>
      <w:hyperlink r:id="rId13">
        <w:r>
          <w:rPr>
            <w:color w:val="0000EE"/>
            <w:u w:val="single"/>
          </w:rPr>
          <w:t>https://www.freshplaza.com/north-america/company/111321</w:t>
        </w:r>
      </w:hyperlink>
      <w:r>
        <w:t xml:space="preserve"> - This page, if available, might provide additional context about Delta Fresh's operations and its role in the produce distribution industry in North America.</w:t>
      </w:r>
      <w:r/>
    </w:p>
    <w:p>
      <w:pPr>
        <w:pStyle w:val="ListNumber"/>
        <w:spacing w:line="240" w:lineRule="auto"/>
        <w:ind w:left="720"/>
      </w:pPr>
      <w:r/>
      <w:hyperlink r:id="rId14">
        <w:r>
          <w:rPr>
            <w:color w:val="0000EE"/>
            <w:u w:val="single"/>
          </w:rPr>
          <w:t>https://www.prnewswire.com</w:t>
        </w:r>
      </w:hyperlink>
      <w:r>
        <w:t xml:space="preserve"> - If a press release about the GrubMarket and Delta Fresh deal was issued through this platform, it would provide formal confirmation and details about the acquisition.</w:t>
      </w:r>
      <w:r/>
    </w:p>
    <w:p>
      <w:pPr>
        <w:pStyle w:val="ListNumber"/>
        <w:spacing w:line="240" w:lineRule="auto"/>
        <w:ind w:left="720"/>
      </w:pPr>
      <w:r/>
      <w:hyperlink r:id="rId15">
        <w:r>
          <w:rPr>
            <w:color w:val="0000EE"/>
            <w:u w:val="single"/>
          </w:rPr>
          <w:t>https://www.restaurantbusinessonline.com/operations/grubmarket-acquires-delta-fresh</w:t>
        </w:r>
      </w:hyperlink>
      <w:r>
        <w:t xml:space="preserve"> - This potential article may further explain the impact of the acquisition on GrubMarket's capabilities in the food distribution sector and its integration with restaurant chains.</w:t>
      </w:r>
      <w:r/>
    </w:p>
    <w:p>
      <w:pPr>
        <w:pStyle w:val="ListNumber"/>
        <w:spacing w:line="240" w:lineRule="auto"/>
        <w:ind w:left="720"/>
      </w:pPr>
      <w:r/>
      <w:hyperlink r:id="rId16">
        <w:r>
          <w:rPr>
            <w:color w:val="0000EE"/>
            <w:u w:val="single"/>
          </w:rPr>
          <w:t>https://www.prnewswire.com/news-releases/grubmarket-acquires-delta-fresh-produce-a-leading-provider-of-mexican-grown-produce-to-major-us-grocery-and-food-service-companies-302421843.html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shplaza.com/north-america/article/9721533/grubmarket-acquires-delta-fresh-to-expand-produce-distribution/" TargetMode="External"/><Relationship Id="rId11" Type="http://schemas.openxmlformats.org/officeDocument/2006/relationships/hyperlink" Target="https://www.finsmes.com/2025/04/grubmarket-acquires-delta-fresh-produce.html" TargetMode="External"/><Relationship Id="rId12" Type="http://schemas.openxmlformats.org/officeDocument/2006/relationships/hyperlink" Target="https://www.grubmarket.com" TargetMode="External"/><Relationship Id="rId13" Type="http://schemas.openxmlformats.org/officeDocument/2006/relationships/hyperlink" Target="https://www.freshplaza.com/north-america/company/111321" TargetMode="External"/><Relationship Id="rId14" Type="http://schemas.openxmlformats.org/officeDocument/2006/relationships/hyperlink" Target="https://www.prnewswire.com" TargetMode="External"/><Relationship Id="rId15" Type="http://schemas.openxmlformats.org/officeDocument/2006/relationships/hyperlink" Target="https://www.restaurantbusinessonline.com/operations/grubmarket-acquires-delta-fresh" TargetMode="External"/><Relationship Id="rId16" Type="http://schemas.openxmlformats.org/officeDocument/2006/relationships/hyperlink" Target="https://www.prnewswire.com/news-releases/grubmarket-acquires-delta-fresh-produce-a-leading-provider-of-mexican-grown-produce-to-major-us-grocery-and-food-service-companies-30242184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