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Quicklizard acquisition by Riverwood Capital to boost AI-driven pricing solutions globally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Quicklizard Completes Acquisition by Riverwood Capital</w:t>
      </w:r>
      <w:r/>
    </w:p>
    <w:p>
      <w:r/>
      <w:r>
        <w:rPr>
          <w:i/>
        </w:rPr>
        <w:t>TEL AVIV, Israel</w:t>
      </w:r>
      <w:r>
        <w:t xml:space="preserve"> — Quicklizard, a company specialising in AI-driven pricing optimisation, has announced the completion of its acquisition by Riverwood Capital, a prominent investment firm focused on technology growth. This acquisition is expected to bolster Quicklizard’s position as a key partner for businesses facing today's demanding economic climate.</w:t>
      </w:r>
      <w:r/>
    </w:p>
    <w:p>
      <w:r/>
      <w:r>
        <w:t>According to Quicklizard, the acquisition will enhance its capabilities to provide real-time, AI-powered pricing solutions that allow businesses to respond proactively to market fluctuations. "Quicklizard was built for moments like this," said Pini Mandel, CEO of Quicklizard. "Today’s environment demands precision, adaptability, and speed."</w:t>
      </w:r>
      <w:r/>
    </w:p>
    <w:p>
      <w:r/>
      <w:r>
        <w:t>The challenges of tariff adjustments, supply chain disruptions, and fluctuating consumer behaviours have rendered traditional pricing methods inadequate, the company claims. Quicklizard's platform is designed to transform pricing from a reactive function into a proactive growth strategy, stating that businesses need dynamic systems that can learn and respond quickly.</w:t>
      </w:r>
      <w:r/>
    </w:p>
    <w:p>
      <w:r/>
      <w:r>
        <w:t>The company cites that its technology is trusted by major global retailers and brands, including Sephora, John Lewis, and Samsung. Quicklizard reports delivering an average 8% increase in revenue and a 3% to 5% uplift in profits for its clients, although independent validation of these claims has not been provided.</w:t>
      </w:r>
      <w:r/>
    </w:p>
    <w:p>
      <w:r/>
      <w:r>
        <w:t>Ramesh Venugopal, a partner at Riverwood Capital, remarked, "Quicklizard delivers tangible, measurable value,” highlighting the platform’s role in providing retailers a competitive advantage in a tight market.</w:t>
      </w:r>
      <w:r/>
    </w:p>
    <w:p>
      <w:r/>
      <w:r>
        <w:t>The investment from Riverwood Capital will reportedly enable Quicklizard to scale its generative AI innovations and extend its operations globally, particularly targeting the U.S. market. Jeff Parks, Co-Founder and Managing Partner at Riverwood, expressed excitement about the partnership, noting, "Quicklizard’s success is a testament to the strength and global reach of Israeli innovation."</w:t>
      </w:r>
      <w:r/>
    </w:p>
    <w:p>
      <w:r/>
      <w:r>
        <w:t>As part of the transaction, all Quicklizard shares are to be converted into a right to receive NIS 40.92 per share, amounting to a total valuation of approximately NIS 186 million. The acquisition reflects a strategic shift as Quicklizard transitions to a privately held entity, set to delist from the Tel Aviv Stock Exchange effective upon completion.</w:t>
      </w:r>
      <w:r/>
    </w:p>
    <w:p>
      <w:r/>
      <w:r>
        <w:t>This acquisition aligns with Riverwood’s strategy to support the growing demand for AI-driven solutions in the retail sector, particularly as the global retail pricing software market is anticipated to reach $23.62 billion by 2031.</w:t>
      </w:r>
      <w:r/>
    </w:p>
    <w:p>
      <w:r/>
      <w:r>
        <w:t>For further information, reference can be made to the public report published by Quicklizard on February 5, 2025, available on the Israel Securities Authority's Magna system.</w:t>
      </w:r>
      <w:r/>
    </w:p>
    <w:p>
      <w:pPr>
        <w:pBdr>
          <w:bottom w:val="single" w:sz="6" w:space="1" w:color="auto"/>
        </w:pBdr>
      </w:pPr>
      <w:r/>
    </w:p>
    <w:p>
      <w:r/>
      <w:r>
        <w:rPr>
          <w:b/>
        </w:rPr>
        <w:t>Sources:</w:t>
      </w:r>
      <w:r>
        <w:t>- Quicklizard Press Release - Business Wire Report - MarketScreener - other referenced articles on the acquisition.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20250507525518/en/Quicklizard-Announces-Completion-of-Acquisition-by-Riverwood-Capital-Accelerating-AI-Driven-Pricing-Innovat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https://www.businesswire.com/news/home/20250507525518/en/Quicklizard-Announces-Completion-of-Acquisition-by-Riverwood-Capital-Accelerating-AI-Driven-Pricing-Innovation</w:t>
        </w:r>
      </w:hyperlink>
      <w:r>
        <w:t xml:space="preserve"> - Quicklizard, a pioneer in AI-driven pricing optimization, announced the completion of its acquisition by Riverwood Capital, a leading investment firm dedicated to technology growth. This acquisition strengthens Quicklizard's position as a partner for businesses navigating today's volatile economic environment. Quicklizard's real-time, AI-powered platform converts pricing from a reactive task into a proactive growth engine, enabling businesses to respond instantly to market shifts. Trusted by global retailers and brands, including Sephora, John Lewis, and Samsung, Quicklizard's capabilities have consistently delivered tangible business results, driving an average 8% increase in revenue and a 3%-5% uplift in profits for its clients. Riverwood Capital's investment will fuel Quicklizard's next phase of growth, focusing on scaling its Generative AI innovation, expanding global operations with a focus on the USA, and further strengthening its leadership in retail and e-commerce. The transaction details include converting all shares of Quicklizard into the right to receive the per-share transaction consideration of NIS 40.92 per share, reflecting a total company valuation of approximately NIS 186 million.</w:t>
      </w:r>
      <w:r/>
    </w:p>
    <w:p>
      <w:pPr>
        <w:pStyle w:val="ListNumber"/>
        <w:spacing w:line="240" w:lineRule="auto"/>
        <w:ind w:left="720"/>
      </w:pPr>
      <w:r/>
      <w:hyperlink r:id="rId12">
        <w:r>
          <w:rPr>
            <w:color w:val="0000EE"/>
            <w:u w:val="single"/>
          </w:rPr>
          <w:t>https://www.marketscreener.com/quote/stock/QUICKLIZARD-LTD-119364714/news/Quicklizard-to-be-Acquired-by-Riverwood-Capital-48970684/</w:t>
        </w:r>
      </w:hyperlink>
      <w:r>
        <w:t xml:space="preserve"> - Quicklizard, an AI-driven pricing technology company, is set to be acquired by Riverwood Capital, a firm specializing in technology growth investments. The acquisition aims to enhance Quicklizard's research and development capabilities, accelerating the evolution of its platform and reinforcing its position as a leading pricing optimization solution for enterprises worldwide. Quicklizard's platform assists businesses in identifying relevant competitors, avoiding unnecessary price wars, forecasting demand, optimizing pricing while considering inventory, and utilizing article segmentation to maintain profitability. The company has consistently delivered tangible results for its clients, driving an 8% increase in revenue and a 3%-5% increase in profit. Riverwood Capital views this acquisition as a strategic move to support the growing market demand for AI-powered pricing platforms, with the global retail pricing software market projected to reach $23.62 billion by 2031. The transaction is expected to close in the first half of 2025, subject to customary closing conditions, including approval by Quicklizard's shareholders and receipt of required regulatory approvals. Upon completion, Quicklizard will become a privately held company.</w:t>
      </w:r>
      <w:r/>
    </w:p>
    <w:p>
      <w:pPr>
        <w:pStyle w:val="ListNumber"/>
        <w:spacing w:line="240" w:lineRule="auto"/>
        <w:ind w:left="720"/>
      </w:pPr>
      <w:r/>
      <w:hyperlink r:id="rId13">
        <w:r>
          <w:rPr>
            <w:color w:val="0000EE"/>
            <w:u w:val="single"/>
          </w:rPr>
          <w:t>https://www.investing.com/news/stock-market-news/riverwood-capital-set-to-acquire-ai-pricing-platform-quicklizard-93CH-3851788</w:t>
        </w:r>
      </w:hyperlink>
      <w:r>
        <w:t xml:space="preserve"> - Riverwood Capital is set to acquire Quicklizard, an AI-driven pricing platform trusted by leading global retailers and brands such as Sephora and John Lewis. Quicklizard's platform assists businesses in identifying relevant competitors, avoiding unnecessary price wars, forecasting demand, optimizing pricing while considering inventory, and utilizing article segmentation to maintain profitability. The company has consistently delivered tangible results for its clients, driving an 8% increase in revenue and a 3%-5% increase in profit. Quicklizard's transparent AI ensures pricing strategies remain explainable and adaptable, and its omnichannel capabilities allow retailers to manage pricing independently across channels while accounting for dependencies. The platform offers a 100% open platform, enabling businesses to implement custom pricing strategies with simple Python code and a rapid implementation timeline of just 12-16 weeks. The transaction, approved by the Quicklizard Board of Directors, is expected to close in the first half of 2025, subject to customary closing conditions, including approval by Quicklizard's shareholders and receipt of required regulatory approvals. Upon completion, Quicklizard's common stock will no longer be publicly listed, and Quicklizard will become a privately held company.</w:t>
      </w:r>
      <w:r/>
    </w:p>
    <w:p>
      <w:pPr>
        <w:pStyle w:val="ListNumber"/>
        <w:spacing w:line="240" w:lineRule="auto"/>
        <w:ind w:left="720"/>
      </w:pPr>
      <w:r/>
      <w:hyperlink r:id="rId14">
        <w:r>
          <w:rPr>
            <w:color w:val="0000EE"/>
            <w:u w:val="single"/>
          </w:rPr>
          <w:t>https://quicklizard.com/</w:t>
        </w:r>
      </w:hyperlink>
      <w:r>
        <w:t xml:space="preserve"> - Quicklizard offers a leading AI-powered dynamic pricing platform designed to help retailers and brands streamline and optimize their pricing strategies. The platform is distinguished by its 100% open architecture, built on a robust Python foundation, ensuring seamless implementation of any pricing strategies tailored to specific business needs. Quicklizard leverages advanced AI and machine learning to deliver optimized pricing recommendations, helping businesses maintain a competitive edge and stay ahead in the market. The platform's capabilities include real-time pricing optimization, demand forecasting, and inventory management, enabling businesses to respond instantly to market changes, competitor moves, and customer behavior. Quicklizard's platform is deployed in over 40 markets, integrating both online and offline channels, and dynamically refining millions of prices each month to help enterprises navigate complex market dynamics with agility and confidence.</w:t>
      </w:r>
      <w:r/>
    </w:p>
    <w:p>
      <w:pPr>
        <w:pStyle w:val="ListNumber"/>
        <w:spacing w:line="240" w:lineRule="auto"/>
        <w:ind w:left="720"/>
      </w:pPr>
      <w:r/>
      <w:hyperlink r:id="rId15">
        <w:r>
          <w:rPr>
            <w:color w:val="0000EE"/>
            <w:u w:val="single"/>
          </w:rPr>
          <w:t>https://www.ainvest.com/news/quicklizard-acquisition-riverwood-capital-boon-ai-powered-pricing-2502/</w:t>
        </w:r>
      </w:hyperlink>
      <w:r>
        <w:t xml:space="preserve"> - Quicklizard, a leading provider of AI-driven dynamic pricing solutions, has agreed to be acquired by Riverwood Capital, a prominent investment firm focused on technology growth and scalability. This acquisition, valued at approximately NIS 186 million (USD 50 million), reflects a 30% premium on Quicklizard's market price at the time of the announcement. Upon completion of the transaction, Quicklizard will become a privately held company and delist from the Tel Aviv Stock Exchange (TASE). Quicklizard's transparent AI, omnichannel capabilities, and open platform have positioned it as a go-to pricing optimization solution for enterprises worldwide. The company's AI-driven pricing technology helps businesses identify relevant competitors, forecast demand, optimize pricing while considering inventory, and utilize article segmentation to maintain profitability. With a proven track record of delivering tangible results, Quicklizard has consistently driven an 8% increase in revenue and a 3%-5% increase in profit for its clients. Riverwood Capital, known for investing in and scaling high-growth technology companies, sees this acquisition as a strategic move to support the growing market demand for AI-powered pricing platforms. The global retail pricing software market is projected to reach $23.62 billion by 2031, indicating a significant opportunity for growth. By partnering with Quicklizard, Riverwood Capital aims to leverage the company's innovative approach to pricing optimization and drive further adoption and growth in the market. As part of the transaction, all shares of Quicklizard will be converted solely into the right to receive the per-share transaction consideration of NIS 40.92 (USD 11.25) per share, reflecting a total company valuation of approximately NIS 186 million (USD 50 million). The transaction is expected to close in the first half of 2025, subject to customary closing conditions, including approval by Quicklizard's shareholders and the receipt of required regulatory approvals.</w:t>
      </w:r>
      <w:r/>
    </w:p>
    <w:p>
      <w:pPr>
        <w:pStyle w:val="ListNumber"/>
        <w:spacing w:line="240" w:lineRule="auto"/>
        <w:ind w:left="720"/>
      </w:pPr>
      <w:r/>
      <w:hyperlink r:id="rId16">
        <w:r>
          <w:rPr>
            <w:color w:val="0000EE"/>
            <w:u w:val="single"/>
          </w:rPr>
          <w:t>https://markets.financialcontent.com/stocks/article/bizwire-2025-2-5-quicklizard-to-be-acquired-by-riverwood-capital</w:t>
        </w:r>
      </w:hyperlink>
      <w:r>
        <w:t xml:space="preserve"> - Quicklizard, an AI-driven pricing technology company, is set to be acquired by Riverwood Capital, a firm specializing in technology growth investments. The acquisition aims to enhance Quicklizard's research and development capabilities, accelerating the evolution of its platform and reinforcing its position as a leading pricing optimization solution for enterprises worldwide. Quicklizard's platform assists businesses in identifying relevant competitors, avoiding unnecessary price wars, forecasting demand, optimizing pricing while considering inventory, and utilizing article segmentation to maintain profitability. The company has consistently delivered tangible results for its clients, driving an 8% increase in revenue and a 3%-5% increase in profit. Riverwood Capital views this acquisition as a strategic move to support the growing market demand for AI-powered pricing platforms, with the global retail pricing software market projected to reach $23.62 billion by 2031. The transaction is expected to close in the first half of 2025, subject to customary closing conditions, including approval by Quicklizard's shareholders and receipt of required regulatory approvals. Upon completion, Quicklizard will become a privately held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07525518/en/Quicklizard-Announces-Completion-of-Acquisition-by-Riverwood-Capital-Accelerating-AI-Driven-Pricing-Innovation?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07525518/en/Quicklizard-Announces-Completion-of-Acquisition-by-Riverwood-Capital-Accelerating-AI-Driven-Pricing-Innovation" TargetMode="External"/><Relationship Id="rId12" Type="http://schemas.openxmlformats.org/officeDocument/2006/relationships/hyperlink" Target="https://www.marketscreener.com/quote/stock/QUICKLIZARD-LTD-119364714/news/Quicklizard-to-be-Acquired-by-Riverwood-Capital-48970684/" TargetMode="External"/><Relationship Id="rId13" Type="http://schemas.openxmlformats.org/officeDocument/2006/relationships/hyperlink" Target="https://www.investing.com/news/stock-market-news/riverwood-capital-set-to-acquire-ai-pricing-platform-quicklizard-93CH-3851788" TargetMode="External"/><Relationship Id="rId14" Type="http://schemas.openxmlformats.org/officeDocument/2006/relationships/hyperlink" Target="https://quicklizard.com/" TargetMode="External"/><Relationship Id="rId15" Type="http://schemas.openxmlformats.org/officeDocument/2006/relationships/hyperlink" Target="https://www.ainvest.com/news/quicklizard-acquisition-riverwood-capital-boon-ai-powered-pricing-2502/" TargetMode="External"/><Relationship Id="rId16" Type="http://schemas.openxmlformats.org/officeDocument/2006/relationships/hyperlink" Target="https://markets.financialcontent.com/stocks/article/bizwire-2025-2-5-quicklizard-to-be-acquired-by-riverwood-ca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