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Simfoni and Snowflake join forces to revolutionise procurement with AI-driven spend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Simfoni Partners with Snowflake to Enhance Spend Management Solutions</w:t>
      </w:r>
      <w:r/>
    </w:p>
    <w:p>
      <w:r/>
      <w:r>
        <w:t>Simfoni, a provider of strategic spend management solutions, has announced a new collaboration with Snowflake, aiming to deliver advanced spend intelligence and procurement functionalities. According to Simfoni, the partnership combines its innovative platform with Snowflake's data capabilities to create a more efficient procurement process.</w:t>
      </w:r>
      <w:r/>
    </w:p>
    <w:p>
      <w:r/>
      <w:r>
        <w:t>In a statement, Joe Frederick, VP of Procurement at Snowflake, highlighted the evolving nature of the procurement landscape, noting, "Traditional procurement solutions typically require large teams of skilled operators to operate the solution and analyze data... However, the landscape is changing rapidly with the advent of solutions such as Simfoni, which automate spend management activity using the easy, trusted and connected Snowflake platform."</w:t>
      </w:r>
      <w:r/>
    </w:p>
    <w:p>
      <w:r/>
      <w:r>
        <w:t>Simfoni claims that their collaboration will yield several key enhancements for users, including:</w:t>
      </w:r>
      <w:r/>
      <w:r/>
    </w:p>
    <w:p>
      <w:pPr>
        <w:pStyle w:val="ListBullet"/>
        <w:spacing w:line="240" w:lineRule="auto"/>
        <w:ind w:left="720"/>
      </w:pPr>
      <w:r/>
      <w:r>
        <w:t>A human-centric user experience powered by artificial intelligence to optimise value and save time.</w:t>
      </w:r>
      <w:r/>
    </w:p>
    <w:p>
      <w:pPr>
        <w:pStyle w:val="ListBullet"/>
        <w:spacing w:line="240" w:lineRule="auto"/>
        <w:ind w:left="720"/>
      </w:pPr>
      <w:r/>
      <w:r>
        <w:t>A data-centric approach that utilises trustworthy data for more informed analysis and decision-making.</w:t>
      </w:r>
      <w:r/>
    </w:p>
    <w:p>
      <w:pPr>
        <w:pStyle w:val="ListBullet"/>
        <w:spacing w:line="240" w:lineRule="auto"/>
        <w:ind w:left="720"/>
      </w:pPr>
      <w:r/>
      <w:r>
        <w:t>AI-driven opportunity analysis and insights that simplify market intelligence and allow procurement professionals to react swiftly to opportunities and risks.</w:t>
      </w:r>
      <w:r/>
      <w:r/>
    </w:p>
    <w:p>
      <w:r/>
      <w:r>
        <w:t>Stefan Dent, Chief Strategy Officer and co-founder of Simfoni, emphasised the necessity of reliable data for effective AI analysis, stating, "AI needs reliable data to inform analysis and decision-making, which is a central tenet of our collaboration. Simfoni is thrilled to work with Snowflake to bring to market solutions that leverage the Snowflake platform and its comprehensive data and AI capabilities to help joint customers leverage AI to directly launch sourcing events at the touch of a button."</w:t>
      </w:r>
      <w:r/>
    </w:p>
    <w:p>
      <w:r/>
      <w:r>
        <w:t>This partnership is part of a broader trend in procurement technology, where companies are increasingly turning to automation and data analytics to enhance their operations.</w:t>
      </w:r>
      <w:r/>
    </w:p>
    <w:p>
      <w:r/>
      <w:r>
        <w:t>Simfoni operates globally, offering solutions that range from spend analytics to eSourcing and procurement-as-a-service, catering to large enterprises and mid-market organisations. The company has reported investments in artificial intelligence to streamline and accelerate procurement processes, supporting its commitment to supply chain sustainability.</w:t>
      </w:r>
      <w:r/>
    </w:p>
    <w:p>
      <w:r/>
      <w:r>
        <w:t xml:space="preserve">For further information about Simfoni and their offerings, please visit </w:t>
      </w:r>
      <w:hyperlink r:id="rId9">
        <w:r>
          <w:rPr>
            <w:color w:val="0000EE"/>
            <w:u w:val="single"/>
          </w:rPr>
          <w:t>www.simfoni.com</w:t>
        </w:r>
      </w:hyperlink>
      <w:r>
        <w:t>.</w:t>
      </w:r>
      <w:r/>
    </w:p>
    <w:p>
      <w:pPr>
        <w:pStyle w:val="Heading3"/>
      </w:pPr>
      <w:r>
        <w:t>Sources</w:t>
      </w:r>
      <w:r/>
      <w:r/>
    </w:p>
    <w:p>
      <w:pPr>
        <w:pStyle w:val="ListBullet"/>
        <w:spacing w:line="240" w:lineRule="auto"/>
        <w:ind w:left="720"/>
      </w:pPr>
      <w:r/>
      <w:r>
        <w:t xml:space="preserve">Simfoni Press Release, </w:t>
      </w:r>
      <w:hyperlink r:id="rId10">
        <w:r>
          <w:rPr>
            <w:color w:val="0000EE"/>
            <w:u w:val="single"/>
          </w:rPr>
          <w:t>Simfoni Announces New Collaboration with Snowflake</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https://www.prweb.com/releases/simfoni-announces-new-collaboration-with-snowflake-to-deliver-next-generation-spend-intelligence-and-procurement-solutions-302448230.html</w:t>
        </w:r>
      </w:hyperlink>
      <w:r>
        <w:t xml:space="preserve"> - Original press release. View link for all data</w:t>
      </w:r>
      <w:r/>
    </w:p>
    <w:p>
      <w:pPr>
        <w:pStyle w:val="ListNumber"/>
        <w:spacing w:line="240" w:lineRule="auto"/>
        <w:ind w:left="720"/>
      </w:pPr>
      <w:r/>
      <w:hyperlink r:id="rId10">
        <w:r>
          <w:rPr>
            <w:color w:val="0000EE"/>
            <w:u w:val="single"/>
          </w:rPr>
          <w:t>https://www.prweb.com/releases/simfoni-announces-new-collaboration-with-snowflake-to-deliver-next-generation-spend-intelligence-and-procurement-solutions-302448230.html</w:t>
        </w:r>
      </w:hyperlink>
      <w:r>
        <w:t xml:space="preserve"> - Simfoni and Snowflake have announced a collaboration to deliver advanced spend management solutions. The partnership aims to provide a human-centric user experience powered by AI, a data-centric approach leveraging trusted data for analysis and decision-making, and AI-powered opportunity analysis and insights. Joe Frederick, VP of Procurement at Snowflake, highlighted the rapid changes in the procurement landscape and the role of solutions like Simfoni in automating spend management using the Snowflake platform. Stefan Dent, Chief Strategy Officer and Simfoni co-founder, emphasized the importance of reliable data for AI-driven analysis and decision-making in their collaboration.</w:t>
      </w:r>
      <w:r/>
    </w:p>
    <w:p>
      <w:pPr>
        <w:pStyle w:val="ListNumber"/>
        <w:spacing w:line="240" w:lineRule="auto"/>
        <w:ind w:left="720"/>
      </w:pPr>
      <w:r/>
      <w:hyperlink r:id="rId12">
        <w:r>
          <w:rPr>
            <w:color w:val="0000EE"/>
            <w:u w:val="single"/>
          </w:rPr>
          <w:t>https://www.prweb.com/releases/simfoni-named-2022-globee-award-winner-for-innovation-and-advancement-in-artificial-intelligence-for-spend-analytics-809211653.html</w:t>
        </w:r>
      </w:hyperlink>
      <w:r>
        <w:t xml:space="preserve"> - Simfoni was recognized as a gold medal winner in the Artificial Intelligence category at the 17th Annual 2022 Globee Awards. The award acknowledges vendors with groundbreaking products and services in technology and cybersecurity. Simfoni's AI-enabled technology solutions, including eSourcing, Spend Analytics, and Spend Automation for Tail Spend management, help organizations distill, organize, and review complex procurement data, democratizing the management of direct and indirect spend. CEO David Bush highlighted the company's investments in AI to accelerate machine learning capabilities across its suite of composable spend management solutions.</w:t>
      </w:r>
      <w:r/>
    </w:p>
    <w:p>
      <w:pPr>
        <w:pStyle w:val="ListNumber"/>
        <w:spacing w:line="240" w:lineRule="auto"/>
        <w:ind w:left="720"/>
      </w:pPr>
      <w:r/>
      <w:hyperlink r:id="rId13">
        <w:r>
          <w:rPr>
            <w:color w:val="0000EE"/>
            <w:u w:val="single"/>
          </w:rPr>
          <w:t>https://www.prweb.com/releases/amidst-continued-investments-in-engineering-operations-machine-learning-and-ai-simfoni-retains-value-leader-position-in-2022-spend-matters-solutionmap-844410690.html</w:t>
        </w:r>
      </w:hyperlink>
      <w:r>
        <w:t xml:space="preserve"> - Simfoni retained its position as a Value Leader in the 2022 Spend Matters SolutionMap for Spend Analytics and Sourcing. This recognition follows the company's strategic investments in engineering and technology to enhance machine learning and AI capabilities across its spend management solutions, including eSourcing, Spend Analytics, and Tail Spend management. The Spend Matters SolutionMap evaluates procurement technologies based on over 500 RFI requirements across 10 source-to-pay modules, with customer feedback influencing vendor rankings.</w:t>
      </w:r>
      <w:r/>
    </w:p>
    <w:p>
      <w:pPr>
        <w:pStyle w:val="ListNumber"/>
        <w:spacing w:line="240" w:lineRule="auto"/>
        <w:ind w:left="720"/>
      </w:pPr>
      <w:r/>
      <w:hyperlink r:id="rId14">
        <w:r>
          <w:rPr>
            <w:color w:val="0000EE"/>
            <w:u w:val="single"/>
          </w:rPr>
          <w:t>https://www.prweb.com/releases/simfoni-announces-the-acquisition-of-xeeva-leader-in-indirect-spend-management-solutions-878995519.html</w:t>
        </w:r>
      </w:hyperlink>
      <w:r>
        <w:t xml:space="preserve"> - Simfoni announced the acquisition of Xeeva, a leader in AI-powered spend management and procurement technology solutions. This acquisition positions Simfoni among the 'Global Top 10' for AI-driven Spend Management solutions. The move aims to deepen Simfoni's solution and support competencies, accelerate growth, and solidify market dominance in indirect (tail spend) management and AI-driven spend analytics and eSourcing solutions. The acquisition follows a series of industry awards and acknowledgments that have strengthened Simfoni's global positioning as a recognized market leader in tail spend management.</w:t>
      </w:r>
      <w:r/>
    </w:p>
    <w:p>
      <w:pPr>
        <w:pStyle w:val="ListNumber"/>
        <w:spacing w:line="240" w:lineRule="auto"/>
        <w:ind w:left="720"/>
      </w:pPr>
      <w:r/>
      <w:hyperlink r:id="rId15">
        <w:r>
          <w:rPr>
            <w:color w:val="0000EE"/>
            <w:u w:val="single"/>
          </w:rPr>
          <w:t>https://www.vroozi.com/blog/new-vroozi-simfoni-partnership-offers-advanced-spend-analytics/</w:t>
        </w:r>
      </w:hyperlink>
      <w:r>
        <w:t xml:space="preserve"> - Vroozi and Simfoni announced a strategic partnership to offer advanced spend analytics. Through this collaboration, Simfoni's spend analysis capabilities will be integrated with Vroozi's procure-to-pay solution, enabling organizations to reduce costs, increase spend under management, and improve financial performance. Shaz Khan, co-founder and chief strategy officer at Vroozi, emphasized the importance of spend intelligence and automation in driving cost savings in procurement. Chirag Shah, Executive Chairman at Simfoni, highlighted the partnership's alignment with their philosophy of helping customers realize savings from the platform.</w:t>
      </w:r>
      <w:r/>
    </w:p>
    <w:p>
      <w:pPr>
        <w:pStyle w:val="ListNumber"/>
        <w:spacing w:line="240" w:lineRule="auto"/>
        <w:ind w:left="720"/>
      </w:pPr>
      <w:r/>
      <w:hyperlink r:id="rId16">
        <w:r>
          <w:rPr>
            <w:color w:val="0000EE"/>
            <w:u w:val="single"/>
          </w:rPr>
          <w:t>https://simfoni.com/products/</w:t>
        </w:r>
      </w:hyperlink>
      <w:r>
        <w:t xml:space="preserve"> - Simfoni offers a suite of spend management solutions, including Spend Analytics, eSourcing, and Tail Spend Management. Their AI-powered Spend Intelligence solution distills and organizes complex spend data to help organizations discover opportunities and savings. The Spend Automation solution enables rapid execution of these opportunities, with a unique Pay-As-You-Save pricing model and zero upfront costs. Simfoni's offerings aim to automate, streamline, and simplify procurement processes, providing a composable, on-demand spend management platform that takes the hassle out of procurement.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foni.com" TargetMode="External"/><Relationship Id="rId10" Type="http://schemas.openxmlformats.org/officeDocument/2006/relationships/hyperlink" Target="https://www.prweb.com/releases/simfoni-announces-new-collaboration-with-snowflake-to-deliver-next-generation-spend-intelligence-and-procurement-solutions-302448230.html" TargetMode="External"/><Relationship Id="rId11" Type="http://schemas.openxmlformats.org/officeDocument/2006/relationships/hyperlink" Target="https://www.noahwire.com" TargetMode="External"/><Relationship Id="rId12" Type="http://schemas.openxmlformats.org/officeDocument/2006/relationships/hyperlink" Target="https://www.prweb.com/releases/simfoni-named-2022-globee-award-winner-for-innovation-and-advancement-in-artificial-intelligence-for-spend-analytics-809211653.html" TargetMode="External"/><Relationship Id="rId13" Type="http://schemas.openxmlformats.org/officeDocument/2006/relationships/hyperlink" Target="https://www.prweb.com/releases/amidst-continued-investments-in-engineering-operations-machine-learning-and-ai-simfoni-retains-value-leader-position-in-2022-spend-matters-solutionmap-844410690.html" TargetMode="External"/><Relationship Id="rId14" Type="http://schemas.openxmlformats.org/officeDocument/2006/relationships/hyperlink" Target="https://www.prweb.com/releases/simfoni-announces-the-acquisition-of-xeeva-leader-in-indirect-spend-management-solutions-878995519.html" TargetMode="External"/><Relationship Id="rId15" Type="http://schemas.openxmlformats.org/officeDocument/2006/relationships/hyperlink" Target="https://www.vroozi.com/blog/new-vroozi-simfoni-partnership-offers-advanced-spend-analytics/" TargetMode="External"/><Relationship Id="rId16" Type="http://schemas.openxmlformats.org/officeDocument/2006/relationships/hyperlink" Target="https://simfoni.com/produ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