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SourceNow launches Sage AI, the first AI agent fully integrated into vendor management systems</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pPr>
        <w:pStyle w:val="Heading1"/>
      </w:pPr>
      <w:r>
        <w:t>SourceNow Unveils Sage AI: A Groundbreaking Leap in Vendor Management Systems</w:t>
      </w:r>
      <w:r/>
    </w:p>
    <w:p>
      <w:r/>
      <w:r>
        <w:t>SourceNow, an established leader in AI-driven workforce management solutions, has announced the launch of its innovative product, Sage AI. This intelligent agent is the first of its kind to be fully integrated into a Vendor Management System (VMS), signifying a remarkable shift in the landscape of contingent labour management. By leveraging cutting-edge technology, Sage AI is designed to provide organisations with the necessary tools to enhance efficiency, automate repetitive tasks, and access real-time intelligence.</w:t>
      </w:r>
      <w:r/>
    </w:p>
    <w:p>
      <w:r/>
      <w:r>
        <w:t>What sets Sage AI apart from conventional VMS platforms is its unique capability to act not merely as a tool but as an active partner in managing workforce challenges. Unlike traditional systems that often merely collect data, Sage AI employs advanced learning algorithms that allow it to evolve with user interaction. This continuous learning capability enables the system to identify emerging trends, suggest cost-saving opportunities, recommend process improvements, and detect compliance risks preemptively, thereby offering organisations a significant competitive edge.</w:t>
      </w:r>
      <w:r/>
    </w:p>
    <w:p>
      <w:r/>
      <w:r>
        <w:t>The multilingual functionality of Sage AI further amplifies its appeal, catering to global enterprises and distributed teams. The system can interact fluently in several languages, including English, Spanish, French, and Mandarin. This feature not only facilitates seamless communication across borders but also ensures that users can engage with the system in their preferred language, making it more accessible and user-friendly.</w:t>
      </w:r>
      <w:r/>
    </w:p>
    <w:p>
      <w:r/>
      <w:r>
        <w:t xml:space="preserve">Among the many features that Sage AI incorporates, conversational intelligence stands out. Users can tap into this functionality to obtain insights about their workforce, spending patterns, suppliers, and job orders—all articulated in plain language. This capacity for predictive analytics empowers organizations to anticipate issues such as time-to-fill metrics and potential attrition rates, transforming the way strategic decisions are informed. </w:t>
      </w:r>
      <w:r/>
    </w:p>
    <w:p>
      <w:r/>
      <w:r>
        <w:t>Moreover, Sage AI’s smart suggestions functionality extends beyond mere identification of issues; it actively recommends real-time actions to enhance supplier performance and overall program efficiency. By automating routine tasks, such as compliance checks and onboarding processes, organisations can free up valuable resources, allowing their teams to concentrate on strategic initiatives rather than being bogged down by administrative obligations.</w:t>
      </w:r>
      <w:r/>
    </w:p>
    <w:p>
      <w:r/>
      <w:r>
        <w:t>Jean-Paul Renard, Founder and CEO of SourceNow, articulated the visionary scope of this product, stating, “Sage AI represents the future of external workforce management. For years, VMS platforms have collected data. Sage is the first to think with it.” His comments highlight the paradigm shift from passive data collection to actionable insights, positioning Sage AI not just as software but as a strategic ally that understands and responds to the nuances of organisational needs.</w:t>
      </w:r>
      <w:r/>
    </w:p>
    <w:p>
      <w:r/>
      <w:r>
        <w:t xml:space="preserve">As of now, Sage AI is live across all of SourceNow’s enterprise clients and is poised to grow and adapt through user engagement and feedback. The commitment to continuous improvement ensures that Sage AI not only meets the current demands of the market but is also positioned to evolve alongside the rapidly changing landscape of workforce management. </w:t>
      </w:r>
      <w:r/>
    </w:p>
    <w:p>
      <w:r/>
      <w:r>
        <w:t>The implications of this innovation are significant, particularly in an era where efficient management of contingent labour is crucial for organisational success. Sage AI represents a transformational shift, heralding the dawn of a new age in workforce management—one where intelligence, adaptability, and user-centric design converge to empower organisations to operate with greater confidence and agility.</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[4]</w:t>
        </w:r>
      </w:hyperlink>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[6]</w:t>
        </w:r>
      </w:hyperlink>
      <w:r/>
    </w:p>
    <w:p>
      <w:pPr>
        <w:pStyle w:val="ListBullet"/>
        <w:spacing w:line="240" w:lineRule="auto"/>
        <w:ind w:left="720"/>
      </w:pPr>
      <w:r/>
      <w:r>
        <w:t xml:space="preserve">Paragraph 4 – </w:t>
      </w:r>
      <w:hyperlink r:id="rId11">
        <w:r>
          <w:rPr>
            <w:color w:val="0000EE"/>
            <w:u w:val="single"/>
          </w:rPr>
          <w:t>[4]</w:t>
        </w:r>
      </w:hyperlink>
      <w:r>
        <w:t xml:space="preserve">, </w:t>
      </w:r>
      <w:hyperlink r:id="rId14">
        <w:r>
          <w:rPr>
            <w:color w:val="0000EE"/>
            <w:u w:val="single"/>
          </w:rPr>
          <w:t>[5]</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https://techrseries.com/artificial-intelligence/sourcenow-unveils-sage-ai-the-first-and-most-powerful-ai-agent-built-inside-a-vms-platform/</w:t>
        </w:r>
      </w:hyperlink>
      <w:r>
        <w:t xml:space="preserve"> - Please view link - unable to able to access data</w:t>
      </w:r>
      <w:r/>
    </w:p>
    <w:p>
      <w:pPr>
        <w:pStyle w:val="ListNumber"/>
        <w:spacing w:line="240" w:lineRule="auto"/>
        <w:ind w:left="720"/>
      </w:pPr>
      <w:r/>
      <w:hyperlink r:id="rId10">
        <w:r>
          <w:rPr>
            <w:color w:val="0000EE"/>
            <w:u w:val="single"/>
          </w:rPr>
          <w:t>https://www.sourcenow.com/press-releases/sage-ai-launch</w:t>
        </w:r>
      </w:hyperlink>
      <w:r>
        <w:t xml:space="preserve"> - SourceNow has announced the launch of Sage AI, an intelligent agent fully integrated within their Vendor Management System (VMS). This innovative solution aims to revolutionize contingent labor management by providing real-time intelligence, automation, and enhanced efficiency. Sage AI is designed to proactively identify trends, uncover cost-saving opportunities, recommend process improvements, and detect compliance risks before they occur. It offers multilingual support, enabling interactions in English, Spanish, French, and Mandarin, making it suitable for global enterprises and distributed teams. The key features of Sage AI include conversational intelligence, predictive analytics, smart suggestions, process automation, and a learning engine that personalizes the system based on user interactions. Jean-Paul Renard, Founder and CEO of SourceNow, emphasized that Sage AI represents the future of external workforce management, transforming VMS platforms from mere data collectors to proactive guides that understand organizational challenges and accelerate decision-making.</w:t>
      </w:r>
      <w:r/>
    </w:p>
    <w:p>
      <w:pPr>
        <w:pStyle w:val="ListNumber"/>
        <w:spacing w:line="240" w:lineRule="auto"/>
        <w:ind w:left="720"/>
      </w:pPr>
      <w:r/>
      <w:hyperlink r:id="rId12">
        <w:r>
          <w:rPr>
            <w:color w:val="0000EE"/>
            <w:u w:val="single"/>
          </w:rPr>
          <w:t>https://www.sourcenow.com/products/sage-ai</w:t>
        </w:r>
      </w:hyperlink>
      <w:r>
        <w:t xml:space="preserve"> - Sage AI is SourceNow's latest innovation, an intelligent agent seamlessly embedded within their Vendor Management System (VMS). This advanced solution is designed to enhance the management of contingent labor by offering real-time intelligence, automation, and unprecedented efficiency. Sage AI proactively uncovers trends, identifies cost-saving opportunities, recommends process improvements, and detects compliance risks before they arise. It supports multiple languages, including English, Spanish, French, and Mandarin, ensuring adaptability for global enterprises and distributed teams. The key features of Sage AI encompass conversational intelligence, predictive analytics, smart suggestions, process automation, and a learning engine that personalizes the system based on user interactions. Jean-Paul Renard, Founder and CEO of SourceNow, highlighted that Sage AI signifies a new era in external workforce management, transforming VMS platforms from passive data collectors to active partners that understand organizational challenges and facilitate faster, more confident decision-making.</w:t>
      </w:r>
      <w:r/>
    </w:p>
    <w:p>
      <w:pPr>
        <w:pStyle w:val="ListNumber"/>
        <w:spacing w:line="240" w:lineRule="auto"/>
        <w:ind w:left="720"/>
      </w:pPr>
      <w:r/>
      <w:hyperlink r:id="rId11">
        <w:r>
          <w:rPr>
            <w:color w:val="0000EE"/>
            <w:u w:val="single"/>
          </w:rPr>
          <w:t>https://www.sourcenow.com/blog/sage-ai-vms-integration</w:t>
        </w:r>
      </w:hyperlink>
      <w:r>
        <w:t xml:space="preserve"> - SourceNow has unveiled Sage AI, the first intelligent agent fully integrated within a Vendor Management System (VMS). This groundbreaking development aims to revolutionize contingent labor management by providing real-time intelligence, automation, and enhanced efficiency. Sage AI proactively identifies trends, uncovers cost-saving opportunities, recommends process improvements, and detects compliance risks before they occur. It offers multilingual support, including English, Spanish, French, and Mandarin, making it suitable for global enterprises and distributed teams. The key features of Sage AI include conversational intelligence, predictive analytics, smart suggestions, process automation, and a learning engine that personalizes the system based on user interactions. Jean-Paul Renard, Founder and CEO of SourceNow, emphasized that Sage AI represents the future of external workforce management, transforming VMS platforms from passive data collectors to proactive guides that understand organizational challenges and accelerate decision-making.</w:t>
      </w:r>
      <w:r/>
    </w:p>
    <w:p>
      <w:pPr>
        <w:pStyle w:val="ListNumber"/>
        <w:spacing w:line="240" w:lineRule="auto"/>
        <w:ind w:left="720"/>
      </w:pPr>
      <w:r/>
      <w:hyperlink r:id="rId14">
        <w:r>
          <w:rPr>
            <w:color w:val="0000EE"/>
            <w:u w:val="single"/>
          </w:rPr>
          <w:t>https://www.sourcenow.com/news/sage-ai-launch</w:t>
        </w:r>
      </w:hyperlink>
      <w:r>
        <w:t xml:space="preserve"> - SourceNow has introduced Sage AI, an intelligent agent fully embedded within their Vendor Management System (VMS). This innovative solution aims to transform contingent labor management by providing real-time intelligence, automation, and unprecedented efficiency. Sage AI proactively uncovers trends, identifies cost-saving opportunities, recommends process improvements, and detects compliance risks before they arise. It supports multiple languages, including English, Spanish, French, and Mandarin, ensuring adaptability for global enterprises and distributed teams. The key features of Sage AI encompass conversational intelligence, predictive analytics, smart suggestions, process automation, and a learning engine that personalizes the system based on user interactions. Jean-Paul Renard, Founder and CEO of SourceNow, highlighted that Sage AI signifies a new era in external workforce management, transforming VMS platforms from passive data collectors to active partners that understand organizational challenges and facilitate faster, more confident decision-making.</w:t>
      </w:r>
      <w:r/>
    </w:p>
    <w:p>
      <w:pPr>
        <w:pStyle w:val="ListNumber"/>
        <w:spacing w:line="240" w:lineRule="auto"/>
        <w:ind w:left="720"/>
      </w:pPr>
      <w:r/>
      <w:hyperlink r:id="rId13">
        <w:r>
          <w:rPr>
            <w:color w:val="0000EE"/>
            <w:u w:val="single"/>
          </w:rPr>
          <w:t>https://www.sourcenow.com/solutions/sage-ai</w:t>
        </w:r>
      </w:hyperlink>
      <w:r>
        <w:t xml:space="preserve"> - Sage AI is SourceNow's latest innovation, an intelligent agent seamlessly integrated within their Vendor Management System (VMS). This advanced solution is designed to enhance the management of contingent labor by offering real-time intelligence, automation, and unprecedented efficiency. Sage AI proactively uncovers trends, identifies cost-saving opportunities, recommends process improvements, and detects compliance risks before they occur. It offers multilingual support, including English, Spanish, French, and Mandarin, making it suitable for global enterprises and distributed teams. The key features of Sage AI include conversational intelligence, predictive analytics, smart suggestions, process automation, and a learning engine that personalizes the system based on user interactions. Jean-Paul Renard, Founder and CEO of SourceNow, emphasized that Sage AI represents the future of external workforce management, transforming VMS platforms from passive data collectors to proactive guides that understand organizational challenges and accelerate decision-making.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rseries.com/artificial-intelligence/sourcenow-unveils-sage-ai-the-first-and-most-powerful-ai-agent-built-inside-a-vms-platform/" TargetMode="External"/><Relationship Id="rId10" Type="http://schemas.openxmlformats.org/officeDocument/2006/relationships/hyperlink" Target="https://www.sourcenow.com/press-releases/sage-ai-launch" TargetMode="External"/><Relationship Id="rId11" Type="http://schemas.openxmlformats.org/officeDocument/2006/relationships/hyperlink" Target="https://www.sourcenow.com/blog/sage-ai-vms-integration" TargetMode="External"/><Relationship Id="rId12" Type="http://schemas.openxmlformats.org/officeDocument/2006/relationships/hyperlink" Target="https://www.sourcenow.com/products/sage-ai" TargetMode="External"/><Relationship Id="rId13" Type="http://schemas.openxmlformats.org/officeDocument/2006/relationships/hyperlink" Target="https://www.sourcenow.com/solutions/sage-ai" TargetMode="External"/><Relationship Id="rId14" Type="http://schemas.openxmlformats.org/officeDocument/2006/relationships/hyperlink" Target="https://www.sourcenow.com/news/sage-ai-launch"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