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Qued’s AI-driven scheduling slashes logistics appointment times by up to 95%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Qued, a notable player in the logistics and supply chain technology sector, has recently announced advancements in its intelligent scheduling platform designed to enhance operational efficiency within the logistics industry. This move comes at a time when many companies are seeking digital solutions to cope with the complexities of modern supply chains.</w:t>
      </w:r>
      <w:r/>
    </w:p>
    <w:p>
      <w:r/>
      <w:r>
        <w:t>According to the company's statement, Qued's AI-powered platform is aimed at simplifying the scheduling processes for brokers and carriers alike. By analysing vast amounts of data, including real-time delivery statuses and workforce availability, the platform purportedly reduces the time spent on scheduling tasks by up to 95% and significantly cuts the incidence of missed appointments. Joe Schulz, the owner of Schulz Logistics, emphasised that the time saved could be reallocated to more critical activities beyond mere scheduling.</w:t>
      </w:r>
      <w:r/>
    </w:p>
    <w:p>
      <w:r/>
      <w:r>
        <w:t>However, the application of artificial intelligence in logistics is not without its challenges. Critics have highlighted that while automation can drive efficiencies, it may also lead to job displacement within industries reliant on manual scheduling processes. Nevertheless, Qued’s CEO, Prasad Gollapalli, claims that the platform aims to support, rather than replace, logistics teams, allowing them to excel in their roles by automating mundane tasks.</w:t>
      </w:r>
      <w:r/>
    </w:p>
    <w:p>
      <w:r/>
      <w:r>
        <w:t>Industry adoption of Qued's technology has been notable, with companies like Axle Logistics and R.E. Garrison integrating the platform into their operations. Reports suggest that Axle Logistics has witnessed a marked improvement in appointment scheduling, optimising productivity without necessitating an increase in staff. Similarly, R.E. Garrison has reduced the time required to schedule each load from six minutes to less than one, showcasing the practical benefits of implementing such technology.</w:t>
      </w:r>
      <w:r/>
    </w:p>
    <w:p>
      <w:r/>
      <w:r>
        <w:t>Moreover, recent features added to Qued’s platform, such as AI-powered email scheduling, leverage machine learning to facilitate automatic email communications for securing load appointments. This innovation is particularly beneficial for smaller shippers and receivers who often manage their scheduling manually, potentially transforming their operational frameworks.</w:t>
      </w:r>
      <w:r/>
    </w:p>
    <w:p>
      <w:r/>
      <w:r>
        <w:t>As Qued continues to expand its reach within the logistics sector, the emphasis on a customer-centric approach appears to be pivotal. The firm has pledged to collaborate closely with its clients to refine and enhance their systems, which is essential as the industry evolves rapidly in response to ongoing technological advancements and changing market demands.</w:t>
      </w:r>
      <w:r/>
    </w:p>
    <w:p>
      <w:r/>
      <w:r>
        <w:t xml:space="preserve">In conclusion, while Qued’s latest offerings highlight the potential for AI to reshape logistics operations, the journey towards widespread adoption must carefully consider the balance between automation and the human workforce. As automation capabilities expand, the logistics industry will need to adapt to ensure that the benefits of such technologies are maximised while mitigating any adverse effects. </w:t>
      </w:r>
      <w:r/>
    </w:p>
    <w:p>
      <w:pPr>
        <w:pBdr>
          <w:bottom w:val="single" w:sz="6" w:space="1" w:color="auto"/>
        </w:pBdr>
      </w:pPr>
      <w:r/>
    </w:p>
    <w:p>
      <w:pPr>
        <w:pStyle w:val="Heading3"/>
      </w:pPr>
      <w:r>
        <w:t>Reference Map</w:t>
      </w:r>
      <w:r/>
      <w:r/>
    </w:p>
    <w:p>
      <w:pPr>
        <w:pStyle w:val="ListBullet"/>
        <w:spacing w:line="240" w:lineRule="auto"/>
        <w:ind w:left="720"/>
      </w:pPr>
      <w:r/>
      <w:r>
        <w:t>Press Release from Qued</w:t>
      </w:r>
      <w:r/>
    </w:p>
    <w:p>
      <w:pPr>
        <w:pStyle w:val="ListBullet"/>
        <w:spacing w:line="240" w:lineRule="auto"/>
        <w:ind w:left="720"/>
      </w:pPr>
      <w:r/>
      <w:r>
        <w:t>Recent implementations by Axle Logistics and R.E. Garrison</w:t>
      </w:r>
      <w:r/>
    </w:p>
    <w:p>
      <w:pPr>
        <w:pStyle w:val="ListBullet"/>
        <w:spacing w:line="240" w:lineRule="auto"/>
        <w:ind w:left="720"/>
      </w:pPr>
      <w:r/>
      <w:r>
        <w:t>Insights on industry challenges regarding automation and workforce impacts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https://www.globenewswire.com/news-release/2025/05/19/3084100/0/en/Qued-Unveils-AI-Powered-Advancements-in-Intelligent-Scheduling-Platform-Boosting-Logistics-Efficiency.html</w:t>
        </w:r>
      </w:hyperlink>
      <w:r>
        <w:t xml:space="preserve"> - Original press release. View link for all data</w:t>
      </w:r>
      <w:r/>
    </w:p>
    <w:p>
      <w:pPr>
        <w:pStyle w:val="ListNumber"/>
        <w:spacing w:line="240" w:lineRule="auto"/>
        <w:ind w:left="720"/>
      </w:pPr>
      <w:r/>
      <w:hyperlink r:id="rId11">
        <w:r>
          <w:rPr>
            <w:color w:val="0000EE"/>
            <w:u w:val="single"/>
          </w:rPr>
          <w:t>https://www.qued.com/axle-logistics-taps-queds-smart-appointments-platform-to-re-engineer-automate-freight-appointment-scheduling/</w:t>
        </w:r>
      </w:hyperlink>
      <w:r>
        <w:t xml:space="preserve"> - Axle Logistics, a $1 billion non-asset-based freight brokerage, has implemented Qued's AI-driven automated appointment scheduling software to streamline its operations. The integration has significantly reduced the time required to secure appointments, enhancing productivity and customer satisfaction. Axle's team now benefits from a more efficient workflow, allowing them to handle more business without adding staff. The collaboration with Qued has been marked by proactive customer support and an intuitive user interface, facilitating a smooth transition and rapid adoption of the new system.</w:t>
      </w:r>
      <w:r/>
    </w:p>
    <w:p>
      <w:pPr>
        <w:pStyle w:val="ListNumber"/>
        <w:spacing w:line="240" w:lineRule="auto"/>
        <w:ind w:left="720"/>
      </w:pPr>
      <w:r/>
      <w:hyperlink r:id="rId12">
        <w:r>
          <w:rPr>
            <w:color w:val="0000EE"/>
            <w:u w:val="single"/>
          </w:rPr>
          <w:t>https://www.qued.com/qued-welcomes-major-trucking-firm-r-e-garrison-to-ai-driven-automated-load-appointment-scheduling-platform/</w:t>
        </w:r>
      </w:hyperlink>
      <w:r>
        <w:t xml:space="preserve"> - R.E. Garrison, an employee-owned trucking and logistics firm, has adopted Qued's AI-powered automated load appointment scheduling software. This implementation has streamlined the traditionally manual process of securing load appointments, reducing the time spent per load from six minutes to less than one minute. The integration with McLeod Software, Garrison's core transportation management platform, enabled a rapid deployment, going live in less than 30 days. Customers have responded positively, appreciating the time and stress saved on their end.</w:t>
      </w:r>
      <w:r/>
    </w:p>
    <w:p>
      <w:pPr>
        <w:pStyle w:val="ListNumber"/>
        <w:spacing w:line="240" w:lineRule="auto"/>
        <w:ind w:left="720"/>
      </w:pPr>
      <w:r/>
      <w:hyperlink r:id="rId13">
        <w:r>
          <w:rPr>
            <w:color w:val="0000EE"/>
            <w:u w:val="single"/>
          </w:rPr>
          <w:t>https://www.qued.com/ryan-transportation-joins-top-3pls-adopting-queds-ai-driven-automated-load-appointment-scheduling/</w:t>
        </w:r>
      </w:hyperlink>
      <w:r>
        <w:t xml:space="preserve"> - Ryan Transportation, a leading freight brokerage and logistics management firm, has implemented Qued's AI-driven automated load appointment scheduling software. This adoption aims to increase staff productivity and reduce errors and delays in scheduling truck pickup appointments for shippers. The integration with McLeod Software, Ryan's transportation management system, has facilitated a seamless transition. Qued's platform is designed to automate the entire scheduling process, securing ideal time slots for all types of loads, including multi-stop loads, thereby enhancing operational efficiency.</w:t>
      </w:r>
      <w:r/>
    </w:p>
    <w:p>
      <w:pPr>
        <w:pStyle w:val="ListNumber"/>
        <w:spacing w:line="240" w:lineRule="auto"/>
        <w:ind w:left="720"/>
      </w:pPr>
      <w:r/>
      <w:hyperlink r:id="rId12">
        <w:r>
          <w:rPr>
            <w:color w:val="0000EE"/>
            <w:u w:val="single"/>
          </w:rPr>
          <w:t>https://www.qued.com/qued-welcomes-major-trucking-firm-r-e-garrison-to-ai-driven-automated-load-appointment-scheduling-platform/</w:t>
        </w:r>
      </w:hyperlink>
      <w:r>
        <w:t xml:space="preserve"> - R.E. Garrison, an employee-owned trucking and logistics firm, has adopted Qued's AI-powered automated load appointment scheduling software. This implementation has streamlined the traditionally manual process of securing load appointments, reducing the time spent per load from six minutes to less than one minute. The integration with McLeod Software, Garrison's core transportation management platform, enabled a rapid deployment, going live in less than 30 days. Customers have responded positively, appreciating the time and stress saved on their end.</w:t>
      </w:r>
      <w:r/>
    </w:p>
    <w:p>
      <w:pPr>
        <w:pStyle w:val="ListNumber"/>
        <w:spacing w:line="240" w:lineRule="auto"/>
        <w:ind w:left="720"/>
      </w:pPr>
      <w:r/>
      <w:hyperlink r:id="rId14">
        <w:r>
          <w:rPr>
            <w:color w:val="0000EE"/>
            <w:u w:val="single"/>
          </w:rPr>
          <w:t>https://www.qued.com/our-product/</w:t>
        </w:r>
      </w:hyperlink>
      <w:r>
        <w:t xml:space="preserve"> - Qued offers an AI-enabled smart workflow automation platform that transforms load appointment scheduling for brokers, 3PLs, and carriers. The platform automates the entire scheduling process, securing ideal time slots for all types of loads, including multi-stop loads. Key features include integration capabilities, a low exception rate, significant reduction in planning time, high user adoption, and rapid scheduling. Qued aims to eliminate manual work, simplify multi-stop load appointments, and ensure seamless coordination across the supply chain, improving both operational efficiency and customer satisfaction.</w:t>
      </w:r>
      <w:r/>
    </w:p>
    <w:p>
      <w:pPr>
        <w:pStyle w:val="ListNumber"/>
        <w:spacing w:line="240" w:lineRule="auto"/>
        <w:ind w:left="720"/>
      </w:pPr>
      <w:r/>
      <w:hyperlink r:id="rId15">
        <w:r>
          <w:rPr>
            <w:color w:val="0000EE"/>
            <w:u w:val="single"/>
          </w:rPr>
          <w:t>https://www.ajot.com/news/qued-enhances-automated-appointments-by-email-in-expansion-of-ai-driven-load-scheduling-platform</w:t>
        </w:r>
      </w:hyperlink>
      <w:r>
        <w:t xml:space="preserve"> - Qued has launched a new feature enabling carriers and shippers to use simple email requests to automatically schedule and confirm load appointments. This enhancement applies machine learning and natural language processing to generate request emails, interpret responses, and update the trucker's dispatch system with the scheduled appointment. The feature streamlines workflows, reducing manual tasks and errors, and is particularly beneficial for small to mid-size shippers and receivers who typically manage appointment scheduling manually. The integration allows users to operate within their native TMS without additional interfaces.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5/19/3084100/0/en/Qued-Unveils-AI-Powered-Advancements-in-Intelligent-Scheduling-Platform-Boosting-Logistics-Efficiency.html" TargetMode="External"/><Relationship Id="rId11" Type="http://schemas.openxmlformats.org/officeDocument/2006/relationships/hyperlink" Target="https://www.qued.com/axle-logistics-taps-queds-smart-appointments-platform-to-re-engineer-automate-freight-appointment-scheduling/" TargetMode="External"/><Relationship Id="rId12" Type="http://schemas.openxmlformats.org/officeDocument/2006/relationships/hyperlink" Target="https://www.qued.com/qued-welcomes-major-trucking-firm-r-e-garrison-to-ai-driven-automated-load-appointment-scheduling-platform/" TargetMode="External"/><Relationship Id="rId13" Type="http://schemas.openxmlformats.org/officeDocument/2006/relationships/hyperlink" Target="https://www.qued.com/ryan-transportation-joins-top-3pls-adopting-queds-ai-driven-automated-load-appointment-scheduling/" TargetMode="External"/><Relationship Id="rId14" Type="http://schemas.openxmlformats.org/officeDocument/2006/relationships/hyperlink" Target="https://www.qued.com/our-product/" TargetMode="External"/><Relationship Id="rId15" Type="http://schemas.openxmlformats.org/officeDocument/2006/relationships/hyperlink" Target="https://www.ajot.com/news/qued-enhances-automated-appointments-by-email-in-expansion-of-ai-driven-load-scheduling-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