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Ziegler boosts warehouse precision with DexoryView digital twin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Ziegler, a prominent name in logistics, has embarked on a transformative journey to digitalise its warehouse operations, utilising the innovative DexoryView platform developed by Dexory, a leader in robotics and data intelligence. This approach has led to substantial improvements in stock accuracy, process enforcement, and operational efficiency at one of Ziegler’s key UK sites, which features a complex layout and over 55,000 pallet locations.</w:t>
      </w:r>
      <w:r/>
    </w:p>
    <w:p>
      <w:r/>
      <w:r>
        <w:t>The logistics sector faces the perennial challenge of maintaining high stock throughput amidst vast storage areas, where even a minor scanning error can result in significant setbacks. Ziegler recognised the pressing need to enhance visibility and integrity in its warehouse data. By adopting DexoryView, the company aimed to reduce the time spent on manual cycle counting while effectively managing stock loss. The solution employs advanced robotics and AI to create a digital twin of the warehouse, offering real-time insights that are crucial for effective operations.</w:t>
      </w:r>
      <w:r/>
    </w:p>
    <w:p>
      <w:r/>
      <w:r>
        <w:t>Speaking on the challenges faced, Ignas Saknaitis, Divisional General Manager for Logistics at Ziegler, highlighted the critical nature of maintaining accuracy in inventory management. “We recognised that even a 1% miss-scan rate could create major issues, from stock rotation delays to customer service impacts,” he noted, recalling a lengthy stocktake process that required intense labour and often resulted in lingering discrepancies. The implementation of DexoryView has since enabled Ziegler to identify and address issues as they arise, a significant enhancement compared to previous methods.</w:t>
      </w:r>
      <w:r/>
    </w:p>
    <w:p>
      <w:r/>
      <w:r>
        <w:t>The results have been immediate and impactful. Within just a month of going live, Ziegler has reported notable gains, including the ability to locate missing pallets and rectify mispicks more efficiently. The platform has streamlined operations by resolving common pain points such as improperly labelled pallets and misallocated inventory—problems that would typically lead to costly downtimes. This shift not only boosts operational efficiency but also signals a cultural transformation in how Ziegler approaches inventory control, aligning closer with industry best practices and enhancing customer satisfaction.</w:t>
      </w:r>
      <w:r/>
    </w:p>
    <w:p>
      <w:r/>
      <w:r>
        <w:t>Oana Jinga, Chief Commercial and Product Officer and Co-Founder of Dexory, emphasised the collaborative effort between Ziegler and Dexory to eliminate guesswork. “In busy warehouse environments there is no room for guesswork, and outdated data can lead to deliveries being returned, ultimately impacting customer satisfaction,” she stated. Through this partnership, Ziegler now leverages valuable insights that help drive efficiency and resolve underlying issues—factors which are paramount in an increasingly competitive logistics market.</w:t>
      </w:r>
      <w:r/>
    </w:p>
    <w:p>
      <w:r/>
      <w:r>
        <w:t>Looking to the future, Ziegler is exploring additional functionalities of DexoryView. These include optimising warehouse layouts based on movement trends and providing customers with live access to inventory data, enhancing transparency and trust. Plans are also in motion to roll out this technology to other Ziegler sites after an assessment of the initial implementation's ROI.</w:t>
      </w:r>
      <w:r/>
    </w:p>
    <w:p>
      <w:r/>
      <w:r>
        <w:t>This forward-thinking strategy reflects not only an investment in technology but a comprehensive shift towards a data-centric approach in logistics. As the industry increasingly relies on such innovations, Ziegler stands as a testament to the operational benefits of integrating advanced technologies within traditional practices.</w:t>
      </w:r>
      <w:r/>
    </w:p>
    <w:p>
      <w:r/>
      <w:r>
        <w:t>Ultimately, the deployment of DexoryView underscores a critical evolution within the logistics sector, highlighting the importance of real-time data intelligence in optimising warehouse operations, improving stock management, and ensuring customer satisfaction—a trifecta essential for success in today’s fast-paced shipping landscape.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6, 7. </w:t>
      </w:r>
      <w:r/>
    </w:p>
    <w:p>
      <w:pPr>
        <w:pStyle w:val="ListNumber"/>
        <w:spacing w:line="240" w:lineRule="auto"/>
        <w:ind w:left="720"/>
      </w:pPr>
      <w:r/>
      <w:r>
        <w:t xml:space="preserve">Paragraphs 1, 4, 6. </w:t>
      </w:r>
      <w:r/>
    </w:p>
    <w:p>
      <w:pPr>
        <w:pStyle w:val="ListNumber"/>
        <w:spacing w:line="240" w:lineRule="auto"/>
        <w:ind w:left="720"/>
      </w:pPr>
      <w:r/>
      <w:r>
        <w:t>Paragraph 3.</w:t>
      </w:r>
      <w:r/>
    </w:p>
    <w:p>
      <w:pPr>
        <w:pStyle w:val="ListNumber"/>
        <w:spacing w:line="240" w:lineRule="auto"/>
        <w:ind w:left="720"/>
      </w:pPr>
      <w:r/>
      <w:r>
        <w:t xml:space="preserve">Paragraph 3, 5, 6. </w:t>
      </w:r>
      <w:r/>
    </w:p>
    <w:p>
      <w:pPr>
        <w:pStyle w:val="ListNumber"/>
        <w:spacing w:line="240" w:lineRule="auto"/>
        <w:ind w:left="720"/>
      </w:pPr>
      <w:r/>
      <w:r>
        <w:t xml:space="preserve">Paragraph 4. </w:t>
      </w:r>
      <w:r/>
    </w:p>
    <w:p>
      <w:pPr>
        <w:pStyle w:val="ListNumber"/>
        <w:spacing w:line="240" w:lineRule="auto"/>
        <w:ind w:left="720"/>
      </w:pPr>
      <w:r/>
      <w:r>
        <w:t xml:space="preserve">Paragraph 5. </w:t>
      </w:r>
      <w:r/>
    </w:p>
    <w:p>
      <w:pPr>
        <w:pStyle w:val="ListNumber"/>
        <w:spacing w:line="240" w:lineRule="auto"/>
        <w:ind w:left="720"/>
      </w:pPr>
      <w:r/>
      <w:r>
        <w:t>Not used.</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https://warehousenews.co.uk/2025/05/ziegler-slashes-downtime-by-tackling-recurring-issues-in-real-time/?utm_source=rss&amp;utm_medium=rss&amp;utm_campaign=ziegler-slashes-downtime-by-tackling-recurring-issues-in-real-time</w:t>
        </w:r>
      </w:hyperlink>
      <w:r>
        <w:t xml:space="preserve"> - Please view link - unable to able to access data</w:t>
      </w:r>
      <w:r/>
    </w:p>
    <w:p>
      <w:pPr>
        <w:pStyle w:val="ListNumber"/>
        <w:spacing w:line="240" w:lineRule="auto"/>
        <w:ind w:left="720"/>
      </w:pPr>
      <w:r/>
      <w:hyperlink r:id="rId11">
        <w:r>
          <w:rPr>
            <w:color w:val="0000EE"/>
            <w:u w:val="single"/>
          </w:rPr>
          <w:t>https://www.zieglergroup.com/how-ziegler-is-driving-innovation-in-freight-forwarding-through-technology/</w:t>
        </w:r>
      </w:hyperlink>
      <w:r>
        <w:t xml:space="preserve"> - Ziegler, a leading logistics provider, has advanced its warehouse operations by deploying DexoryView from Dexory, a robotics and data intelligence company. This implementation has improved stock accuracy, process enforcement, and operational efficiency at one of its UK sites with over 55,000 pallet locations. The DexoryView solution combines robotics and AI to provide real-time intelligence on warehouse health and integrity, enabling Ziegler to identify and resolve issues promptly, enhancing operational excellence and customer satisfaction.</w:t>
      </w:r>
      <w:r/>
    </w:p>
    <w:p>
      <w:pPr>
        <w:pStyle w:val="ListNumber"/>
        <w:spacing w:line="240" w:lineRule="auto"/>
        <w:ind w:left="720"/>
      </w:pPr>
      <w:r/>
      <w:hyperlink r:id="rId12">
        <w:r>
          <w:rPr>
            <w:color w:val="0000EE"/>
            <w:u w:val="single"/>
          </w:rPr>
          <w:t>https://www.dexory.com/insights/revolutionising-warehouse-data-with-ai-enabled-autonomous-mobile-robots</w:t>
        </w:r>
      </w:hyperlink>
      <w:r>
        <w:t xml:space="preserve"> - Dexory's Autonomous Mobile Robot (AMR) scans up to 15,000 locations per hour, capturing over 36 TB of data as it autonomously navigates a warehouse. This data includes high-resolution images and 3D point cloud information used to analyze barcodes, size, and shape of each pallet. The robot's design ensures accurate data capture and processing, even in challenging warehouse environments with minimal network connectivity, enabling real-time insights into warehouse operations.</w:t>
      </w:r>
      <w:r/>
    </w:p>
    <w:p>
      <w:pPr>
        <w:pStyle w:val="ListNumber"/>
        <w:spacing w:line="240" w:lineRule="auto"/>
        <w:ind w:left="720"/>
      </w:pPr>
      <w:r/>
      <w:hyperlink r:id="rId13">
        <w:r>
          <w:rPr>
            <w:color w:val="0000EE"/>
            <w:u w:val="single"/>
          </w:rPr>
          <w:t>https://www.dexory.com/solutions</w:t>
        </w:r>
      </w:hyperlink>
      <w:r>
        <w:t xml:space="preserve"> - DexoryView is a warehouse intelligence platform that combines scanning autonomous robots with AI-powered data analytics to deliver real-time stock accuracy and tracking, as well as optimal inventory health. The autonomous robots equipped with advanced sensors scan over 10,000 locations per hour, creating a live digital twin of the warehouse. This ensures inventory is always in the right place, in the right quantities, and under the right conditions, enabling proactive issue resolution and improved operational efficiency.</w:t>
      </w:r>
      <w:r/>
    </w:p>
    <w:p>
      <w:pPr>
        <w:pStyle w:val="ListNumber"/>
        <w:spacing w:line="240" w:lineRule="auto"/>
        <w:ind w:left="720"/>
      </w:pPr>
      <w:r/>
      <w:hyperlink r:id="rId14">
        <w:r>
          <w:rPr>
            <w:color w:val="0000EE"/>
            <w:u w:val="single"/>
          </w:rPr>
          <w:t>https://www.dexory.com/insights/dexoryview-how-it-all-works</w:t>
        </w:r>
      </w:hyperlink>
      <w:r>
        <w:t xml:space="preserve"> - DexoryView provides a real-time representation of warehouse operations through an intuitive digital format, fed with real-time information captured by autonomous robots. These robots navigate the warehouse, measuring, tracking, and locating items, adeptly avoiding obstacles. They capture data on parcels, pallets, and products, providing instant information on item condition, volume, dimensions, and shelf placement. This data integrates seamlessly into the Warehouse Management System (WMS) and Dexory’s digital twin platform, offering instant analysis and comprehensive inventory visibility.</w:t>
      </w:r>
      <w:r/>
    </w:p>
    <w:p>
      <w:pPr>
        <w:pStyle w:val="ListNumber"/>
        <w:spacing w:line="240" w:lineRule="auto"/>
        <w:ind w:left="720"/>
      </w:pPr>
      <w:r/>
      <w:hyperlink r:id="rId15">
        <w:r>
          <w:rPr>
            <w:color w:val="0000EE"/>
            <w:u w:val="single"/>
          </w:rPr>
          <w:t>https://www.dexory.com/insights/dexory-redefines-warehouse-intelligence-with-enhancements-to-dexoryview</w:t>
        </w:r>
      </w:hyperlink>
      <w:r>
        <w:t xml:space="preserve"> - Dexory has enhanced its DexoryView platform with the Integrity module, which automates inventory checks and establishes a single source of truth for warehouse efficiency. The module includes features like bulk and block stack volume assessment, pick volume assessment, pallet analysis, and empty location checks. These capabilities safeguard inventory health and enhance workflow precision, enabling businesses to eliminate costly inefficiencies and errors. Companies like vente-unique.com and GWC have achieved significant improvements in inventory accuracy and operational efficiency using this module.</w:t>
      </w:r>
      <w:r/>
    </w:p>
    <w:p>
      <w:pPr>
        <w:pStyle w:val="ListNumber"/>
        <w:spacing w:line="240" w:lineRule="auto"/>
        <w:ind w:left="720"/>
      </w:pPr>
      <w:r/>
      <w:hyperlink r:id="rId16">
        <w:r>
          <w:rPr>
            <w:color w:val="0000EE"/>
            <w:u w:val="single"/>
          </w:rPr>
          <w:t>https://roboticsandautomationnews.com/2024/08/26/jamco-improves-efficiency-and-employee-safety-at-distribution-centers-with-dexoryview/85267/</w:t>
        </w:r>
      </w:hyperlink>
      <w:r>
        <w:t xml:space="preserve"> - Jamco Group has improved efficiency and employee safety at its distribution centers by implementing DexoryView. The autonomous robots conduct daily cycle counts within hours, providing real-time, actionable insights. This automation has saved countless hours in retrieving goods, enabling faster shipping. Additionally, the robots' ability to scan up to 40 feet has eliminated the need for employees to perform counts at those heights, enhancing safety. The robots' robustness and accuracy have significantly streamlined operations and improved overall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arehousenews.co.uk/2025/05/ziegler-slashes-downtime-by-tackling-recurring-issues-in-real-time/?utm_source=rss&amp;utm_medium=rss&amp;utm_campaign=ziegler-slashes-downtime-by-tackling-recurring-issues-in-real-time" TargetMode="External"/><Relationship Id="rId11" Type="http://schemas.openxmlformats.org/officeDocument/2006/relationships/hyperlink" Target="https://www.zieglergroup.com/how-ziegler-is-driving-innovation-in-freight-forwarding-through-technology/" TargetMode="External"/><Relationship Id="rId12" Type="http://schemas.openxmlformats.org/officeDocument/2006/relationships/hyperlink" Target="https://www.dexory.com/insights/revolutionising-warehouse-data-with-ai-enabled-autonomous-mobile-robots" TargetMode="External"/><Relationship Id="rId13" Type="http://schemas.openxmlformats.org/officeDocument/2006/relationships/hyperlink" Target="https://www.dexory.com/solutions" TargetMode="External"/><Relationship Id="rId14" Type="http://schemas.openxmlformats.org/officeDocument/2006/relationships/hyperlink" Target="https://www.dexory.com/insights/dexoryview-how-it-all-works" TargetMode="External"/><Relationship Id="rId15" Type="http://schemas.openxmlformats.org/officeDocument/2006/relationships/hyperlink" Target="https://www.dexory.com/insights/dexory-redefines-warehouse-intelligence-with-enhancements-to-dexoryview" TargetMode="External"/><Relationship Id="rId16" Type="http://schemas.openxmlformats.org/officeDocument/2006/relationships/hyperlink" Target="https://roboticsandautomationnews.com/2024/08/26/jamco-improves-efficiency-and-employee-safety-at-distribution-centers-with-dexoryview/852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