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Agent Loop to embed AI agents into Azure Logic Apps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Build conference, Microsoft unveiled a significant advancement in their Azure Logic Apps platform: the Agent Loop. This new capability allows developers to seamlessly embed AI agents into enterprise workflows, heralding a new era of automation in business processes. By integrating advanced AI models like Azure OpenAI with domain-specific tools and enterprise knowledge sources, the Agent Loop opens the door to creating a diverse range of AI-driven functionalities. This includes everything from autonomous agents that can handle loan approvals to conversational agents designed for enhanced customer support.</w:t>
      </w:r>
      <w:r/>
    </w:p>
    <w:p>
      <w:r/>
      <w:r>
        <w:t>Agent Loop is built upon the Semantic Kernel’s kernel object, enabling it to leverage large language models (LLMs) in formulating intelligent actions. The Azure Logic Apps runtime proficiently executes the resulting plans, providing developers with the flexibility to create a variety of AI agents. These agents can respond dynamically to real-time events, drawing upon Logic Apps' extensive collection of over 1,400 connectors to facilitate interaction with other enterprise systems and APIs. Divya Swarnkar, a program manager at Microsoft, noted, "With over 1,400 connectors, Logic Apps is uniquely positioned to power AI Agents with rich context and seamless access to enterprise systems and APIs, enabling them to reason and act reliably.”</w:t>
      </w:r>
      <w:r/>
    </w:p>
    <w:p>
      <w:r/>
      <w:r>
        <w:t>The iterative "Think, Act, and Learn cycle" at the heart of the Agent Loop allows AI agents to assess their objectives, take action through integrated connectors, and reflect on the outcomes to refine their strategies. This innovative cycle fosters a more intelligent operational approach, enabling diverse use cases. Potential applications include an agent for managing product returns that verifies order information and eligibility for returns, as well as a loan approval agent capable of assessing credit and risk profiles for streamlined processing.</w:t>
      </w:r>
      <w:r/>
    </w:p>
    <w:p>
      <w:r/>
      <w:r>
        <w:t>As the landscape of business automation continues to evolve, the benefits of integrating AI agents with Logic Apps are noteworthy. Developers can take advantage of declarative orchestration, code extensibility, and full observability of agent decision-making processes. Enhanced governance features ensure that enterprise-grade security and compliance are upheld, while the platform’s architecture simplifies coordination between human involvement and multiple agents.</w:t>
      </w:r>
      <w:r/>
    </w:p>
    <w:p>
      <w:r/>
      <w:r>
        <w:t>Kent Weare, a Principal Program Manager for Logic Apps, emphasised the hybrid approach to automation that the Agent Loop supports. “Building agents or workflows isn’t a binary choice," he stated. "The most effective solutions often combine both — and that’s where Logic Apps excels.” This sentiment is echoed by Cameron McKay, an Azure Application Architect, who highlighted the transformative potential of the Agent Loop in a LinkedIn post. According to McKay, the varied use cases proposed stand to significantly elevate the functionality developers can achieve, affirming the transformative, useful nature of this new addition.</w:t>
      </w:r>
      <w:r/>
    </w:p>
    <w:p>
      <w:r/>
      <w:r>
        <w:t>Currently, the Agent Loop is available in Azure Logic Apps Standard, with Microsoft offering comprehensive documentation and demo resources to facilitate developer engagement. Looking forward, plans are already in motion to incorporate multi-agent hand-off support, establishing Agent-to-Agent (A2A) communication protocols, and introducing OAuth for Logic Apps agents. These enhancements point towards a future in which automated processes can seamlessly communicate and collaborate.</w:t>
      </w:r>
      <w:r/>
    </w:p>
    <w:p>
      <w:r/>
      <w:r>
        <w:t>The introduction of the Agent Loop signifies Microsoft’s commitment to enriching the capabilities of Azure Logic Apps, bringing forth an ecosystem where traditional workflows and intelligent AI agents can work in concert. This innovative tool not only streamlines processes but also empowers organisations to leverage AI in addressing complex business challenges, all from within a secure, enterprise-ready platform.</w:t>
      </w:r>
      <w:r/>
    </w:p>
    <w:p>
      <w:r/>
      <w:r>
        <w:t xml:space="preserve">As organisations increasingly seek to adopt sophisticated automation strategies, the implications of the Agent Loop are profound, potentially reshaping how enterprises approach problem-solving and operational efficiency.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w:t>
      </w:r>
      <w:r/>
    </w:p>
    <w:p>
      <w:pPr>
        <w:pStyle w:val="ListNumber"/>
        <w:spacing w:line="240" w:lineRule="auto"/>
        <w:ind w:left="720"/>
      </w:pPr>
      <w:r/>
      <w:hyperlink r:id="rId9">
        <w:r>
          <w:rPr>
            <w:color w:val="0000EE"/>
            <w:u w:val="single"/>
          </w:rPr>
          <w:t>[2]</w:t>
        </w:r>
      </w:hyperlink>
      <w:r>
        <w:t xml:space="preserve"> </w:t>
      </w:r>
      <w:r/>
    </w:p>
    <w:p>
      <w:pPr>
        <w:pStyle w:val="ListNumber"/>
        <w:spacing w:line="240" w:lineRule="auto"/>
        <w:ind w:left="720"/>
      </w:pPr>
      <w:r/>
      <w:hyperlink r:id="rId9">
        <w:r>
          <w:rPr>
            <w:color w:val="0000EE"/>
            <w:u w:val="single"/>
          </w:rPr>
          <w:t>[2]</w:t>
        </w:r>
      </w:hyperlink>
      <w:r>
        <w:t xml:space="preserve"> </w:t>
      </w:r>
      <w:r/>
    </w:p>
    <w:p>
      <w:pPr>
        <w:pStyle w:val="ListNumber"/>
        <w:spacing w:line="240" w:lineRule="auto"/>
        <w:ind w:left="720"/>
      </w:pPr>
      <w:r/>
      <w:hyperlink r:id="rId9">
        <w:r>
          <w:rPr>
            <w:color w:val="0000EE"/>
            <w:u w:val="single"/>
          </w:rPr>
          <w:t>[2]</w:t>
        </w:r>
      </w:hyperlink>
      <w:r>
        <w:t xml:space="preserve"> </w:t>
      </w:r>
      <w:r/>
    </w:p>
    <w:p>
      <w:pPr>
        <w:pStyle w:val="ListNumber"/>
        <w:spacing w:line="240" w:lineRule="auto"/>
        <w:ind w:left="720"/>
      </w:pPr>
      <w:r/>
      <w:hyperlink r:id="rId9">
        <w:r>
          <w:rPr>
            <w:color w:val="0000EE"/>
            <w:u w:val="single"/>
          </w:rPr>
          <w:t>[2]</w:t>
        </w:r>
      </w:hyperlink>
      <w:r>
        <w:t xml:space="preserve"> </w:t>
      </w:r>
      <w:r/>
    </w:p>
    <w:p>
      <w:pPr>
        <w:pStyle w:val="ListNumber"/>
        <w:spacing w:line="240" w:lineRule="auto"/>
        <w:ind w:left="720"/>
      </w:pPr>
      <w:r/>
      <w:hyperlink r:id="rId9">
        <w:r>
          <w:rPr>
            <w:color w:val="0000EE"/>
            <w:u w:val="single"/>
          </w:rPr>
          <w:t>[2]</w:t>
        </w:r>
      </w:hyperlink>
      <w:r>
        <w:t xml:space="preserve"> </w:t>
      </w:r>
      <w:r/>
    </w:p>
    <w:p>
      <w:pPr>
        <w:pStyle w:val="ListNumber"/>
        <w:spacing w:line="240" w:lineRule="auto"/>
        <w:ind w:left="720"/>
      </w:pPr>
      <w:r/>
      <w:hyperlink r:id="rId9">
        <w:r>
          <w:rPr>
            <w:color w:val="0000EE"/>
            <w:u w:val="single"/>
          </w:rPr>
          <w:t>[2]</w:t>
        </w:r>
      </w:hyperlink>
      <w:r>
        <w:t xml:space="preserve"> </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https://www.infoq.com/news/2025/05/azure-logic-apps-agent-loop/?utm_campaign=infoq_content&amp;utm_source=infoq&amp;utm_medium=feed&amp;utm_term=global</w:t>
        </w:r>
      </w:hyperlink>
      <w:r>
        <w:t xml:space="preserve"> - Please view link - unable to able to access data</w:t>
      </w:r>
      <w:r/>
    </w:p>
    <w:p>
      <w:pPr>
        <w:pStyle w:val="ListNumber"/>
        <w:spacing w:line="240" w:lineRule="auto"/>
        <w:ind w:left="720"/>
      </w:pPr>
      <w:r/>
      <w:hyperlink r:id="rId9">
        <w:r>
          <w:rPr>
            <w:color w:val="0000EE"/>
            <w:u w:val="single"/>
          </w:rPr>
          <w:t>https://www.infoq.com/news/2025/05/azure-logic-apps-agent-loop/?utm_campaign=infoq_content&amp;utm_source=infoq&amp;utm_medium=feed&amp;utm_term=global</w:t>
        </w:r>
      </w:hyperlink>
      <w:r>
        <w:t xml:space="preserve"> - Microsoft's Build conference introduced 'Agent Loop,' a feature in Azure Logic Apps that enables developers to integrate AI agents into enterprise workflows. This component combines AI models like Azure OpenAI with domain-specific tools and enterprise knowledge sources, facilitating the creation of various AI agents, including autonomous agents for tasks such as loan approvals, conversational agents for customer support, and multi-agent systems for coordinated activities like sales report generation. The agent loop operates through an iterative 'Think, Act, and Learn cycle,' allowing AI agents to reason about goals, take actions via connectors, and adjust plans based on outcomes. With over 1,400 connectors, Logic Apps offers rich context and seamless access to enterprise systems and APIs, enabling reliable reasoning and actions by AI agents. Potential use cases include product return agents, loan approval agents, recruiting agents, sales report generation workflows, IT operations agents, and multi-agent retail supply chain solutions. Benefits of building AI agents with agent loop in Logic Apps include declarative orchestration, code extensibility, access to a vast library of integrated tools, observability with full traceability of agent decisions, enterprise-grade governance, straightforward human-in-the-loop and multi-agent coordination, and faster time to value by abstracting away the boilerplate of agent architecture. Agent loop is available in Azure Logic Apps Standard, with documentation and demos provided to help developers get started. Future plans include multi-agent hand-off support, A2A (Agent-to-Agent) protocol support, and OBO Auth for Logic Apps Agents.</w:t>
      </w:r>
      <w:r/>
    </w:p>
    <w:p>
      <w:pPr>
        <w:pStyle w:val="ListNumber"/>
        <w:spacing w:line="240" w:lineRule="auto"/>
        <w:ind w:left="720"/>
      </w:pPr>
      <w:r/>
      <w:hyperlink r:id="rId11">
        <w:r>
          <w:rPr>
            <w:color w:val="0000EE"/>
            <w:u w:val="single"/>
          </w:rPr>
          <w:t>https://learn.microsoft.com/en-us/azure/logic-apps/logic-apps-workflow-actions-triggers</w:t>
        </w:r>
      </w:hyperlink>
      <w:r>
        <w:t xml:space="preserve"> - This Microsoft Learn page provides comprehensive information on the schema reference for trigger and action types in Azure Logic Apps. It details the 'Until' loop action, which allows actions to run until a specified condition is true. The page includes a JSON schema example illustrating how to define an 'Until' loop with actions, conditions, and limits. It also explains the components of the 'Until' loop, such as action names, action types, inputs, conditions, loop counts, and timeouts. This resource is essential for developers looking to implement looping mechanisms in their Logic Apps workflows.</w:t>
      </w:r>
      <w:r/>
    </w:p>
    <w:p>
      <w:pPr>
        <w:pStyle w:val="ListNumber"/>
        <w:spacing w:line="240" w:lineRule="auto"/>
        <w:ind w:left="720"/>
      </w:pPr>
      <w:r/>
      <w:hyperlink r:id="rId12">
        <w:r>
          <w:rPr>
            <w:color w:val="0000EE"/>
            <w:u w:val="single"/>
          </w:rPr>
          <w:t>https://github.com/Azure/LogicAppsUX/issues/6594</w:t>
        </w:r>
      </w:hyperlink>
      <w:r>
        <w:t xml:space="preserve"> - This GitHub issue discusses an infinite loading problem in the Run history within a loop in Azure Logic Apps. The issue was reported on February 13, 2025, and involves the Run history not loading correctly within a 'Do Until' action. The user provided a recording demonstrating the problem and mentioned that the issue started occurring the previous week. The discussion is ongoing, with contributors seeking to identify the cause and potential solutions for this problem.</w:t>
      </w:r>
      <w:r/>
    </w:p>
    <w:p>
      <w:pPr>
        <w:pStyle w:val="ListNumber"/>
        <w:spacing w:line="240" w:lineRule="auto"/>
        <w:ind w:left="720"/>
      </w:pPr>
      <w:r/>
      <w:hyperlink r:id="rId13">
        <w:r>
          <w:rPr>
            <w:color w:val="0000EE"/>
            <w:u w:val="single"/>
          </w:rPr>
          <w:t>https://stackoverflow.com/questions/56138487/azure-logic-app-condition-does-not-work-in-loop-if-based-on-changing-values</w:t>
        </w:r>
      </w:hyperlink>
      <w:r>
        <w:t xml:space="preserve"> - This Stack Overflow thread addresses a problem where conditions inside a 'For Each' loop in Azure Logic Apps evaluate before the loop starts, leading to unexpected behavior. The user provided a JSON definition illustrating the issue, where the condition evaluates before the loop, causing the 'TestArray' variable to contain all entries from 'FullArray' and 'TestStr' to be 'XXXX'. The discussion includes insights into the behavior of 'For Each' loops, concurrency control, and potential workarounds to achieve the desired sequential processing.</w:t>
      </w:r>
      <w:r/>
    </w:p>
    <w:p>
      <w:pPr>
        <w:pStyle w:val="ListNumber"/>
        <w:spacing w:line="240" w:lineRule="auto"/>
        <w:ind w:left="720"/>
      </w:pPr>
      <w:r/>
      <w:hyperlink r:id="rId14">
        <w:r>
          <w:rPr>
            <w:color w:val="0000EE"/>
            <w:u w:val="single"/>
          </w:rPr>
          <w:t>https://ankitgupta-csa.medium.com/race-condition-with-azure-logic-apps-for-each-loop-270619163fbb</w:t>
        </w:r>
      </w:hyperlink>
      <w:r>
        <w:t xml:space="preserve"> - This Medium article by Ankit Gupta discusses the occurrence of race conditions in Azure Logic Apps when using the 'For Each' loop. It explains that by default, 'For Each' loops execute iterations in parallel, which can lead to race conditions if the processing requires sequential execution. The author recommends enabling concurrency control and setting the degree of parallelism to 1 to ensure sequential processing, thereby preventing data race conditions and ensuring predictable results.</w:t>
      </w:r>
      <w:r/>
    </w:p>
    <w:p>
      <w:pPr>
        <w:pStyle w:val="ListNumber"/>
        <w:spacing w:line="240" w:lineRule="auto"/>
        <w:ind w:left="720"/>
      </w:pPr>
      <w:r/>
      <w:hyperlink r:id="rId15">
        <w:r>
          <w:rPr>
            <w:color w:val="0000EE"/>
            <w:u w:val="single"/>
          </w:rPr>
          <w:t>https://stackoverflow.com/questions/79451981/azure-logic-apps-loop-terminates-after-handling-error</w:t>
        </w:r>
      </w:hyperlink>
      <w:r>
        <w:t xml:space="preserve"> - This Stack Overflow thread addresses an issue where a loop in Azure Logic Apps terminates after handling an error, even when the 'Continue on error' setting is enabled. The user provided a JSON definition illustrating the problem, where the loop stops after the 'isValidStatusCode' condition returns false, despite the 'Continue on error' setting. The discussion includes suggestions to wrap the HTTP-GET action and subsequent logic in a 'Scope' action and configure the 'Run After' settings to ensure the loop continues executing correctly.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q.com/news/2025/05/azure-logic-apps-agent-loop/?utm_campaign=infoq_content&amp;utm_source=infoq&amp;utm_medium=feed&amp;utm_term=global" TargetMode="External"/><Relationship Id="rId10" Type="http://schemas.openxmlformats.org/officeDocument/2006/relationships/hyperlink" Target="https://www.noahwire.com" TargetMode="External"/><Relationship Id="rId11" Type="http://schemas.openxmlformats.org/officeDocument/2006/relationships/hyperlink" Target="https://learn.microsoft.com/en-us/azure/logic-apps/logic-apps-workflow-actions-triggers" TargetMode="External"/><Relationship Id="rId12" Type="http://schemas.openxmlformats.org/officeDocument/2006/relationships/hyperlink" Target="https://github.com/Azure/LogicAppsUX/issues/6594" TargetMode="External"/><Relationship Id="rId13" Type="http://schemas.openxmlformats.org/officeDocument/2006/relationships/hyperlink" Target="https://stackoverflow.com/questions/56138487/azure-logic-app-condition-does-not-work-in-loop-if-based-on-changing-values" TargetMode="External"/><Relationship Id="rId14" Type="http://schemas.openxmlformats.org/officeDocument/2006/relationships/hyperlink" Target="https://ankitgupta-csa.medium.com/race-condition-with-azure-logic-apps-for-each-loop-270619163fbb" TargetMode="External"/><Relationship Id="rId15" Type="http://schemas.openxmlformats.org/officeDocument/2006/relationships/hyperlink" Target="https://stackoverflow.com/questions/79451981/azure-logic-apps-loop-terminates-after-handling-err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