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pivots to AI-driven enterprise data with $8bn Informatica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recently announced a landmark acquisition, agreeing to purchase the data management firm Informatica for approximately $8 billion. This transaction marks Salesforce's largest acquisition since the $27.7 billion purchase of Slack in 2021 and signals a significant strategic pivot back toward mergers and acquisitions. The move positions Salesforce to strengthen its capabilities in artificial intelligence and enhance its enterprise data infrastructure, a growing focus in an increasingly data-driven business landscape.</w:t>
      </w:r>
      <w:r/>
    </w:p>
    <w:p>
      <w:r/>
      <w:r>
        <w:t>The financial details of the agreement highlight a robust offer for Informatica, with shareholders set to receive $25 in cash per share, representing about a 30% premium over the stock’s price prior to the announcement. The deal, backed by both companies' boards, is expected to close early in Salesforce's fiscal year 2027, pending regulatory approvals. This acquisition comes after a period of intense scrutiny from activist investors, pushing Salesforce to improve its profitability and capital efficiency through strategic investment.</w:t>
      </w:r>
      <w:r/>
    </w:p>
    <w:p>
      <w:r/>
      <w:r>
        <w:t>Informatica, previously taken private in 2015 for $5.3 billion and relisted on the stock market in 2021, is known for its cloud-based data management and integration services. By integrating Informatica's offerings, Salesforce aims to enhance its Data Cloud, MuleSoft, Tableau, and its emerging AI agent platform, Agentforce. Marc Benioff, CEO of Salesforce, remarked on the significance of this merger, stating, “Salesforce and Informatica together will deliver an industry-first, agent-ready data platform.” This collaboration is expected to enhance decision-making processes across various sectors, including public services, life sciences, and financial services, as organisations increasingly look towards autonomous systems to manage vast amounts of data.</w:t>
      </w:r>
      <w:r/>
    </w:p>
    <w:p>
      <w:r/>
      <w:r>
        <w:t>The operational significance of this acquisition extends to the strengthened capabilities of Salesforce's AI-driven initiatives. Steve Fisher, Salesforce's Chief Technology Officer, asserted that the integration of Informatica's Intelligent Data Management Cloud with Salesforce’s existing platforms would enable AI agents to develop a more nuanced understanding of enterprise data. This is critical for implementing more sophisticated automation processes, thus enhancing customer engagement via Salesforce’s versatile CRM solutions.</w:t>
      </w:r>
      <w:r/>
    </w:p>
    <w:p>
      <w:r/>
      <w:r>
        <w:t>This deal comes against a backdrop of Salesforce's strategic acquisitions over the years, including MuleSoft, Tableau, and Slack. Each acquisition affirms Salesforce's ambition to venture beyond traditional CRM solutions and build a comprehensive enterprise software ecosystem. The current acquisition also reflects a shift from earlier, more aggressive spending, towards a strategy that seeks more sustainable, practical returns. Analysts have noted that Informatica's revenue growth has been modest, and despite previous projections valuing the company at up to $11 billion in 2024, Salesforce is acquiring it at a more reasonable valuation—approximately five times projected revenue, in stark contrast to the much higher multiples seen in past deals.</w:t>
      </w:r>
      <w:r/>
    </w:p>
    <w:p>
      <w:r/>
      <w:r>
        <w:t xml:space="preserve">As the landscape of enterprise software continues to evolve, Salesforce’s renewed focus on strategic acquisitions reflects its commitment to staying at the forefront of innovation. The decision to pursue Informatica is not merely a financial calculation but also a strategic alignment with broader industry trends prioritising data utilisation and AI development. This integration is expected to enhance operational efficiencies and inform better decision-making in the long run, aligning with Salesforce’s goal of delivering cutting-edge solutions in a competitive marketplace. </w:t>
      </w:r>
      <w:r/>
    </w:p>
    <w:p>
      <w:r/>
      <w:r>
        <w:t>In conclusion, Salesforce's acquisition of Informatica is poised to reshape its strategic direction, elevating its data capabilities and reinforcing its role in the rapidly evolving AI landscape. The combination of two powerhouse firms could potentially redefine how organisations leverage data in their operational frameworks, promoting greater insight and efficiency.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acquisition details and strategic context.</w:t>
      </w:r>
      <w:r/>
    </w:p>
    <w:p>
      <w:pPr>
        <w:pStyle w:val="ListNumber"/>
        <w:spacing w:line="240" w:lineRule="auto"/>
        <w:ind w:left="720"/>
      </w:pPr>
      <w:r/>
      <w:r>
        <w:t>Background on Informatica's history and value emphasis.</w:t>
      </w:r>
      <w:r/>
    </w:p>
    <w:p>
      <w:pPr>
        <w:pStyle w:val="ListNumber"/>
        <w:spacing w:line="240" w:lineRule="auto"/>
        <w:ind w:left="720"/>
      </w:pPr>
      <w:r/>
      <w:r>
        <w:t>Significance of AI integration and technological enhancement.</w:t>
      </w:r>
      <w:r/>
    </w:p>
    <w:p>
      <w:pPr>
        <w:pStyle w:val="ListNumber"/>
        <w:spacing w:line="240" w:lineRule="auto"/>
        <w:ind w:left="720"/>
      </w:pPr>
      <w:r/>
      <w:r>
        <w:t>Analysis of Salesforce's M&amp;A strategy evolution.</w:t>
      </w:r>
      <w:r/>
    </w:p>
    <w:p>
      <w:pPr>
        <w:pStyle w:val="ListNumber"/>
        <w:spacing w:line="240" w:lineRule="auto"/>
        <w:ind w:left="720"/>
      </w:pPr>
      <w:r/>
      <w:r>
        <w:t>Market context of Informatica's previous sale considerations.</w:t>
      </w:r>
      <w:r/>
    </w:p>
    <w:p>
      <w:pPr>
        <w:pStyle w:val="ListNumber"/>
        <w:spacing w:line="240" w:lineRule="auto"/>
        <w:ind w:left="720"/>
      </w:pPr>
      <w:r/>
      <w:r>
        <w:t>Insight on Salesforce's past deal dynamics and company history.</w:t>
      </w:r>
      <w:r/>
    </w:p>
    <w:p>
      <w:pPr>
        <w:pStyle w:val="ListNumber"/>
        <w:spacing w:line="240" w:lineRule="auto"/>
        <w:ind w:left="720"/>
      </w:pPr>
      <w:r/>
      <w:r>
        <w:t>Historical context of Informatica's private ownership transition.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https://mobilemarketingreads.com/salesforce-moves-to-acquire-informatica-in-8b-bid/?utm_source=rss&amp;utm_medium=rss&amp;utm_campaign=salesforce-moves-to-acquire-informatica-in-8b-bid</w:t>
        </w:r>
      </w:hyperlink>
      <w:r>
        <w:t xml:space="preserve"> - Please view link - unable to able to access data</w:t>
      </w:r>
      <w:r/>
    </w:p>
    <w:p>
      <w:pPr>
        <w:pStyle w:val="ListNumber"/>
        <w:spacing w:line="240" w:lineRule="auto"/>
        <w:ind w:left="720"/>
      </w:pPr>
      <w:r/>
      <w:hyperlink r:id="rId11">
        <w:r>
          <w:rPr>
            <w:color w:val="0000EE"/>
            <w:u w:val="single"/>
          </w:rPr>
          <w:t>https://apnews.com/article/bca8e785b46794ad719d51cbca78161a</w:t>
        </w:r>
      </w:hyperlink>
      <w:r>
        <w:t xml:space="preserve"> - Salesforce has agreed to acquire Informatica, a cloud data management company, in a deal valued at approximately $8 billion. Informatica shareholders will receive $25 per share, an 11% premium over the previous closing price. This acquisition aims to enhance Salesforce's data management capabilities, supporting its strategic push into AI and data-driven services. Informatica was previously taken private in 2015 for $5.3 billion and returned to public trading in 2021. The deal has been approved by both companies' boards and is expected to close early in Salesforce's fiscal year 2027.</w:t>
      </w:r>
      <w:r/>
    </w:p>
    <w:p>
      <w:pPr>
        <w:pStyle w:val="ListNumber"/>
        <w:spacing w:line="240" w:lineRule="auto"/>
        <w:ind w:left="720"/>
      </w:pPr>
      <w:r/>
      <w:hyperlink r:id="rId12">
        <w:r>
          <w:rPr>
            <w:color w:val="0000EE"/>
            <w:u w:val="single"/>
          </w:rPr>
          <w:t>https://www.reuters.com/technology/salesforce-nears-8-billion-deal-informatica-wsj-reports-2025-05-27/</w:t>
        </w:r>
      </w:hyperlink>
      <w:r>
        <w:t xml:space="preserve"> - Salesforce plans to acquire Informatica for approximately $8 billion, marking its largest purchase since acquiring Slack Technologies for nearly $28 billion in 2021. This move signals Salesforce's return to major mergers and acquisitions after a period of restraint influenced by pressure from activist investors to enhance profitability. The acquisition aims to bolster Salesforce’s capabilities in data management, a critical element as the company integrates generative AI across its suite of business tools. Informatica’s addition will help Salesforce more tightly control data usage, enhancing AI functionalities such as its Agentforce platform, which enables businesses to automate tasks through virtual AI agents.</w:t>
      </w:r>
      <w:r/>
    </w:p>
    <w:p>
      <w:pPr>
        <w:pStyle w:val="ListNumber"/>
        <w:spacing w:line="240" w:lineRule="auto"/>
        <w:ind w:left="720"/>
      </w:pPr>
      <w:r/>
      <w:hyperlink r:id="rId13">
        <w:r>
          <w:rPr>
            <w:color w:val="0000EE"/>
            <w:u w:val="single"/>
          </w:rPr>
          <w:t>https://www.reuters.com/legal/litigation/salesforces-return-ma-fits-its-sedate-remodel-2025-05-27/</w:t>
        </w:r>
      </w:hyperlink>
      <w:r>
        <w:t xml:space="preserve"> - On May 27, 2025, Salesforce announced its $8 billion acquisition of Informatica, marking its largest deal since purchasing Slack for $28 billion. This move represents a more cautious M&amp;A strategy by CEO Marc Benioff after previous high-cost acquisitions led to investor frustration and scrutiny. Informatica, a data management software provider, complements Salesforce’s earlier acquisition of MuleSoft and could enhance its AI-driven offerings. While Informatica’s revenue growth has been slow and the company previously discussed a higher $11 billion valuation in 2024, Salesforce is acquiring it for $25 per share, approximately 5 times projected revenue—a much more modest valuation than Slack’s 26 times earnings. By potentially reducing operating costs by 20% and integrating Informatica’s capabilities, Salesforce expects a reasonable 7% return on investment. The acquisition aligns with the software giant’s renewed focus on profitability and operational efficiency, spurred by activist investor involvement. Permira and the Canada Pension Plan Investment Board, which held majority voting power in Informatica, had previously taken the company private in 2015 and public again in 2021. This deal underscores a strategic pivot in Salesforce’s acquisition approach, emphasizing practical returns over ambitious expansions.</w:t>
      </w:r>
      <w:r/>
    </w:p>
    <w:p>
      <w:pPr>
        <w:pStyle w:val="ListNumber"/>
        <w:spacing w:line="240" w:lineRule="auto"/>
        <w:ind w:left="720"/>
      </w:pPr>
      <w:r/>
      <w:hyperlink r:id="rId14">
        <w:r>
          <w:rPr>
            <w:color w:val="0000EE"/>
            <w:u w:val="single"/>
          </w:rPr>
          <w:t>https://www.reuters.com/business/informatica-explores-sale-again-salesforce-among-suitors-2025-05-23/</w:t>
        </w:r>
      </w:hyperlink>
      <w:r>
        <w:t xml:space="preserve"> - Informatica, a provider of cloud-based data management and automation services, is once again exploring a potential sale due to renewed acquisition interest. Among the interested parties is Salesforce, which previously engaged in advanced talks with Informatica in April 2024 but failed to reach an agreement on deal terms. Following a Bloomberg News report on the renewed discussions, Informatica's shares rose significantly—up to 20% during the day and a further 2.8% in after-hours trading. While no final decision has been made, a deal could potentially be announced as early as next week. Additionally, Cloud Software Group is also reportedly showing interest in acquiring Informatica. Neither Informatica nor Salesforce has commented on the matter.</w:t>
      </w:r>
      <w:r/>
    </w:p>
    <w:p>
      <w:pPr>
        <w:pStyle w:val="ListNumber"/>
        <w:spacing w:line="240" w:lineRule="auto"/>
        <w:ind w:left="720"/>
      </w:pPr>
      <w:r/>
      <w:hyperlink r:id="rId15">
        <w:r>
          <w:rPr>
            <w:color w:val="0000EE"/>
            <w:u w:val="single"/>
          </w:rPr>
          <w:t>https://qz.com/salesforce-informatica-no-deal-1851425746</w:t>
        </w:r>
      </w:hyperlink>
      <w:r>
        <w:t xml:space="preserve"> - Salesforce has decided to halt its acquisition talks for data-management software firm Informatica after failing to reach an agreement on terms. The negotiations between Salesforce and Informatica were in advanced stages earlier in April but ultimately broke down. Informatica's shares were trading at $38.48 when the deal talks were first reported; they closed at $35.19 on Friday, valuing the company at approximately $11.2 billion including debt. This potential acquisition would have been one of Salesforce's largest. Informatica, founded in 1993, provides cloud-based data management services to over 5,000 customers, including notable companies like Unilever and Deloitte. Following pressure from activist investors to reassess its strategy, Salesforce focused on cost-cutting, share buybacks, and dissolved its mergers and acquisitions board committee. Salesforce has a history of significant acquisitions, including Tableau Software for $15.7 billion in 2019 and Slack Technologies for nearly $28 billion in 2020.</w:t>
      </w:r>
      <w:r/>
    </w:p>
    <w:p>
      <w:pPr>
        <w:pStyle w:val="ListNumber"/>
        <w:spacing w:line="240" w:lineRule="auto"/>
        <w:ind w:left="720"/>
      </w:pPr>
      <w:r/>
      <w:hyperlink r:id="rId16">
        <w:r>
          <w:rPr>
            <w:color w:val="0000EE"/>
            <w:u w:val="single"/>
          </w:rPr>
          <w:t>https://www.forbes.com/sites/alexkonrad/2015/08/06/microsoft-and-salesforce-join-in-5-3-billion-buyout-of-informatica/</w:t>
        </w:r>
      </w:hyperlink>
      <w:r>
        <w:t xml:space="preserve"> - In August 2015, Informatica, a data integration company, was acquired by private equity interests controlled by the Permira funds and the Canada Pension Plan Investment Board for approximately $5.3 billion. As part of the deal, Microsoft and Salesforce Ventures invested in Informatica, though the exact stake acquired was not disclosed. This acquisition marked a significant move in the data integration industry, with Informatica delisting from the NASDAQ and appointing Anil Chakravarthy as acting CEO. The company, founded in 1993, claimed 5,800 enterprise customers at the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bilemarketingreads.com/salesforce-moves-to-acquire-informatica-in-8b-bid/?utm_source=rss&amp;utm_medium=rss&amp;utm_campaign=salesforce-moves-to-acquire-informatica-in-8b-bid" TargetMode="External"/><Relationship Id="rId11" Type="http://schemas.openxmlformats.org/officeDocument/2006/relationships/hyperlink" Target="https://apnews.com/article/bca8e785b46794ad719d51cbca78161a" TargetMode="External"/><Relationship Id="rId12" Type="http://schemas.openxmlformats.org/officeDocument/2006/relationships/hyperlink" Target="https://www.reuters.com/technology/salesforce-nears-8-billion-deal-informatica-wsj-reports-2025-05-27/" TargetMode="External"/><Relationship Id="rId13" Type="http://schemas.openxmlformats.org/officeDocument/2006/relationships/hyperlink" Target="https://www.reuters.com/legal/litigation/salesforces-return-ma-fits-its-sedate-remodel-2025-05-27/" TargetMode="External"/><Relationship Id="rId14" Type="http://schemas.openxmlformats.org/officeDocument/2006/relationships/hyperlink" Target="https://www.reuters.com/business/informatica-explores-sale-again-salesforce-among-suitors-2025-05-23/" TargetMode="External"/><Relationship Id="rId15" Type="http://schemas.openxmlformats.org/officeDocument/2006/relationships/hyperlink" Target="https://qz.com/salesforce-informatica-no-deal-1851425746" TargetMode="External"/><Relationship Id="rId16" Type="http://schemas.openxmlformats.org/officeDocument/2006/relationships/hyperlink" Target="https://www.forbes.com/sites/alexkonrad/2015/08/06/microsoft-and-salesforce-join-in-5-3-billion-buyout-of-informat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