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ORO Labs introduces no-code AI agents to revolutionise procurement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ORO Labs has introduced new agentic AI capabilities aimed at streamlining procurement workflows, according to a recent announcement. This development includes a no-code AI Agent Builder, which enables procurement teams to design and deploy custom agents without requiring extensive technical expertise. Additionally, the firm has unveiled a suite of pre-built AI agents designed to tackle critical compliance and risk assessment tasks, such as fraud detection, global tax compliance, and legal reviews.</w:t>
      </w:r>
      <w:r/>
    </w:p>
    <w:p>
      <w:r/>
      <w:r>
        <w:t>Sudhir Bhojwani, Co-Founder and CEO of ORO Labs, emphasised the importance of integrating human and machine intelligence in the procurement process. “At ORO, we believe the future of procurement isn’t just about adding AI — it’s about orchestrating a symphony of human and machine intelligence,” Bhojwani stated. This stance highlights ORO's commitment to moving beyond basic AI applications to deliver comprehensive, production-ready solutions for enterprise procurement.</w:t>
      </w:r>
      <w:r/>
    </w:p>
    <w:p>
      <w:r/>
      <w:r>
        <w:t>The newly launched AI agents can autonomously manage a range of complex procurement activities, significantly reducing the dependency on external shared services and business process outsourcing teams. The firm claims that these capabilities not only enhance compliance processes but also provide a more secure way to manage proprietary data within enterprise systems. In this regard, ORO Labs positions its platform as a uniquely integrated solution for accessing and managing sensitive operational data securely while ensuring informed decision-making.</w:t>
      </w:r>
      <w:r/>
    </w:p>
    <w:p>
      <w:r/>
      <w:r>
        <w:t>Moreover, the new functionality emphasises collaboration, with AI agents designed to escalate complex decisions to human experts, thus facilitating rapid and informed responses. This reflects a broader trend in the industry towards automating traditional roles while maintaining oversight and transparency.</w:t>
      </w:r>
      <w:r/>
    </w:p>
    <w:p>
      <w:r/>
      <w:r>
        <w:t>Despite ORO Labs' bold claims, it faces competition from other players that are also enhancing their procurement technologies. Recent reports have noted that ORO was recognised as one of the "most impressive procurement technology startups" by Spend Matters. This highlights the company's growing footprint in an increasingly competitive sector. Furthermore, ORO's prior integration with SAP Ariba reinforces its strategy to streamline procurement processes across different digital environments, suggesting a commitment to interconnected solutions.</w:t>
      </w:r>
      <w:r/>
    </w:p>
    <w:p>
      <w:r/>
      <w:r>
        <w:t>On the other hand, some analysts caution about the dependencies inherent in automated systems, noting that while AI can enhance efficiency, it can also introduce new risks, particularly around data security and decision-making transparency. As noted by experts in procurement technology, the effectiveness of AI solutions largely depends on their implementation and the cultural readiness of the organisations adopting them.</w:t>
      </w:r>
      <w:r/>
    </w:p>
    <w:p>
      <w:r/>
      <w:r>
        <w:t>Critics argue that while the industry's shift towards automation is commendable, the challenges of integrating disparate systems and ensuring robust security protocols are considerable. The full potential of ORO's innovations will likely hinge on how effectively the platform can be tailored to various organisational needs without compromising the human elements that many still view as vital in procurement.</w:t>
      </w:r>
      <w:r/>
    </w:p>
    <w:p>
      <w:r/>
      <w:r>
        <w:t>With anticipation surrounding the demonstration of these capabilities at the forthcoming DPW Conference in New York, the impact of ORO's new offerings on procurement practices remains to be seen. As enterprises increasingly seek to harness AI's potential, ORO Labs may well find itself at the forefront of transforming procurement workflows.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ORO Labs press release, detailing new AI capabilities.</w:t>
      </w:r>
      <w:r/>
    </w:p>
    <w:p>
      <w:pPr>
        <w:pStyle w:val="ListNumber"/>
        <w:spacing w:line="240" w:lineRule="auto"/>
        <w:ind w:left="720"/>
      </w:pPr>
      <w:r/>
      <w:r>
        <w:t>Related articles discussing ORO Labs' recognition in the procurement technology space, including awards and industry assessments.</w:t>
      </w:r>
      <w:r/>
    </w:p>
    <w:p>
      <w:pPr>
        <w:pStyle w:val="ListNumber"/>
        <w:spacing w:line="240" w:lineRule="auto"/>
        <w:ind w:left="720"/>
      </w:pPr>
      <w:r/>
      <w:r>
        <w:t>Insights on the integration of ORO Labs with existing enterprise solutions, particularly SAP.</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usinesswire.com/news/home/20250605602505/en/ORO-Labs-Launches-New-Agentic-AI-Capabilities-to-Power-Truly-Autonomous-and-Secure-Procurement-Workflow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https://www.businesswire.com/news/home/20250605602505/en/ORO-Labs-Launches-New-Agentic-AI-Capabilities-to-Power-Truly-Autonomous-and-Secure-Procurement-Workflows</w:t>
        </w:r>
      </w:hyperlink>
      <w:r>
        <w:t xml:space="preserve"> - ORO Labs has introduced new agentic AI capabilities to enhance procurement workflows. The launch includes a no-code AI Agent Builder, enabling teams to design and deploy their own agents. Additionally, ORO has released pre-built AI agents focused on risk reviews, fraud detection, global tax compliance, sustainability compliance, anti-bribery compliance, and legal reviews. These developments aim to provide procurement teams with greater control over automation, improve compliance processes, and enhance risk detection. The platform's AI agents can independently manage complex tasks, access enterprise data securely, and facilitate collaboration between AI agents and human experts.</w:t>
      </w:r>
      <w:r/>
    </w:p>
    <w:p>
      <w:pPr>
        <w:pStyle w:val="ListNumber"/>
        <w:spacing w:line="240" w:lineRule="auto"/>
        <w:ind w:left="720"/>
      </w:pPr>
      <w:r/>
      <w:hyperlink r:id="rId12">
        <w:r>
          <w:rPr>
            <w:color w:val="0000EE"/>
            <w:u w:val="single"/>
          </w:rPr>
          <w:t>https://www.businesswire.com/news/home/20231017893779/en/ORO-Labs-Selected-for-Spend-Matters-Future-5-List-of-Most-Impressive-Procurement-Technology-Startups</w:t>
        </w:r>
      </w:hyperlink>
      <w:r>
        <w:t xml:space="preserve"> - ORO Labs has been named to Spend Matters' Future 5 list, recognising it as one of the most impressive procurement technology startups. The assessment highlighted ORO's procurement orchestration platform, which simplifies and streamlines procurement processes through powerful, easy-to-configure workflows. The platform offers functionalities such as supplier data management, intake and guiding, integration, and analytics, catering to the specific needs of organisations. This recognition underscores ORO's significant impact in the procurement technology sector.</w:t>
      </w:r>
      <w:r/>
    </w:p>
    <w:p>
      <w:pPr>
        <w:pStyle w:val="ListNumber"/>
        <w:spacing w:line="240" w:lineRule="auto"/>
        <w:ind w:left="720"/>
      </w:pPr>
      <w:r/>
      <w:hyperlink r:id="rId13">
        <w:r>
          <w:rPr>
            <w:color w:val="0000EE"/>
            <w:u w:val="single"/>
          </w:rPr>
          <w:t>https://finance.yahoo.com/news/oro-integrates-sap-ariba-simplify-140000549.html</w:t>
        </w:r>
      </w:hyperlink>
      <w:r>
        <w:t xml:space="preserve"> - ORO Labs has integrated its smart workflow platform with SAP Ariba and other SAP products, enabling customers to orchestrate spend and supplier management across siloed enterprise systems and data. This integration allows companies to create intake workflows, build an integrated procurement tech stack, and simplify user engagement with SAP-powered purchasing throughout the organisation. The collaboration aims to enhance workflow, spend visibility, and user engagement by connecting ORO's platform with SAP's procure-to-pay solutions.</w:t>
      </w:r>
      <w:r/>
    </w:p>
    <w:p>
      <w:pPr>
        <w:pStyle w:val="ListNumber"/>
        <w:spacing w:line="240" w:lineRule="auto"/>
        <w:ind w:left="720"/>
      </w:pPr>
      <w:r/>
      <w:hyperlink r:id="rId14">
        <w:r>
          <w:rPr>
            <w:color w:val="0000EE"/>
            <w:u w:val="single"/>
          </w:rPr>
          <w:t>https://www.businesswire.com/news/home/20241008697130/en/ORO-Labs-Introduces-New-GenAI-Capabilities-for-a-Simplified-and-Hyper-Personalized-Procurement-Experience</w:t>
        </w:r>
      </w:hyperlink>
      <w:r>
        <w:t xml:space="preserve"> - ORO Labs has announced the general availability of platform enhancements leveraging Generative AI (GenAI) technology. These new capabilities focus on creating effortless procurement intake experiences for business users while ensuring security and flexibility for global enterprises. The GenAI-powered features include intent detection, category recommendations, buying channel guidance, supplier recommendations, smart PO/PR creation, and intelligent proposal reviews. These enhancements aim to guide users through the end-to-end procurement process without the need for prior knowledge of internal company policies or procedures.</w:t>
      </w:r>
      <w:r/>
    </w:p>
    <w:p>
      <w:pPr>
        <w:pStyle w:val="ListNumber"/>
        <w:spacing w:line="240" w:lineRule="auto"/>
        <w:ind w:left="720"/>
      </w:pPr>
      <w:r/>
      <w:hyperlink r:id="rId15">
        <w:r>
          <w:rPr>
            <w:color w:val="0000EE"/>
            <w:u w:val="single"/>
          </w:rPr>
          <w:t>https://www.businesswire.com/news/home/20240716867787/en/ORO-Labs-Earns-World%E2%80%99s-First-Accredited-ISO-42001-Certification-for-AI-Systems-Management</w:t>
        </w:r>
      </w:hyperlink>
      <w:r>
        <w:t xml:space="preserve"> - ORO Labs has received the world's first ISO/IEC 42001:2023 certification for an Artificial Intelligence Management System (AIMS). This certification specifies requirements for establishing, implementing, maintaining, and continually improving AI systems. It marks a significant milestone in ORO Labs' commitment to AI governance, including stringent data privacy and security policies. The certification was issued by Mastermind under its accreditation maintained by the International Accreditation Service (IAS), recognising ORO Labs' dedication to responsible AI system design and development.</w:t>
      </w:r>
      <w:r/>
    </w:p>
    <w:p>
      <w:pPr>
        <w:pStyle w:val="ListNumber"/>
        <w:spacing w:line="240" w:lineRule="auto"/>
        <w:ind w:left="720"/>
      </w:pPr>
      <w:r/>
      <w:hyperlink r:id="rId16">
        <w:r>
          <w:rPr>
            <w:color w:val="0000EE"/>
            <w:u w:val="single"/>
          </w:rPr>
          <w:t>https://www.businesswire.com/news/home/20240930878714/en/ORO-Labs-Recognized-as-a-Leader-in-IDC-MarketScape-Worldwide-SaaS-and-Cloud-Enabled-Spend-Orchestration-2024-Vendor-Assessment</w:t>
        </w:r>
      </w:hyperlink>
      <w:r>
        <w:t xml:space="preserve"> - ORO Labs has been named a Leader in the inaugural IDC MarketScape: Worldwide SaaS and Cloud-Enabled Spend Orchestration 2024 Vendor Assessment. The assessment highlights ORO Labs' no-code platform that integrates and multiplies the ROI of disparate solutions, simplifying and humanising the purchasing experience. The platform orchestrates essential procurement processes, from requisitioning through invoicing, to supplier onboarding, risk management, and more. This recognition underscores ORO Labs' impact in increasing business agility and driving better enterprise outcomes through its procurement orchestration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605602505/en/ORO-Labs-Launches-New-Agentic-AI-Capabilities-to-Power-Truly-Autonomous-and-Secure-Procurement-Workflows?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605602505/en/ORO-Labs-Launches-New-Agentic-AI-Capabilities-to-Power-Truly-Autonomous-and-Secure-Procurement-Workflows" TargetMode="External"/><Relationship Id="rId12" Type="http://schemas.openxmlformats.org/officeDocument/2006/relationships/hyperlink" Target="https://www.businesswire.com/news/home/20231017893779/en/ORO-Labs-Selected-for-Spend-Matters-Future-5-List-of-Most-Impressive-Procurement-Technology-Startups" TargetMode="External"/><Relationship Id="rId13" Type="http://schemas.openxmlformats.org/officeDocument/2006/relationships/hyperlink" Target="https://finance.yahoo.com/news/oro-integrates-sap-ariba-simplify-140000549.html" TargetMode="External"/><Relationship Id="rId14" Type="http://schemas.openxmlformats.org/officeDocument/2006/relationships/hyperlink" Target="https://www.businesswire.com/news/home/20241008697130/en/ORO-Labs-Introduces-New-GenAI-Capabilities-for-a-Simplified-and-Hyper-Personalized-Procurement-Experience" TargetMode="External"/><Relationship Id="rId15" Type="http://schemas.openxmlformats.org/officeDocument/2006/relationships/hyperlink" Target="https://www.businesswire.com/news/home/20240716867787/en/ORO-Labs-Earns-World%E2%80%99s-First-Accredited-ISO-42001-Certification-for-AI-Systems-Management" TargetMode="External"/><Relationship Id="rId16" Type="http://schemas.openxmlformats.org/officeDocument/2006/relationships/hyperlink" Target="https://www.businesswire.com/news/home/20240930878714/en/ORO-Labs-Recognized-as-a-Leader-in-IDC-MarketScape-Worldwide-SaaS-and-Cloud-Enabled-Spend-Orchestration-2024-Vendor-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