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deploys AI drones and 15,000 cameras to prevent Hajj disasters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concerted effort to ensure the safety of millions of pilgrims during the Hajj, Saudi Arabia has embraced cutting-edge technology, deploying over 15,000 cameras and a network of AI-powered drones. This initiative aims not only to manage the immense crowds but also to prevent potential disasters that have marred past pilgrimages. </w:t>
      </w:r>
      <w:r/>
    </w:p>
    <w:p>
      <w:r/>
      <w:r>
        <w:t xml:space="preserve">Situated in the heart of Mecca, the General Transport Centre operates around the clock, utilising AI software to analyse crowd behaviour and predict potential bottlenecks. Mohamed Nazier, chief executive officer at the centre, emphasised the critical role of real-time monitoring, stating that the AI systems help "detect emergency situations even before they occur.” This advanced approach is particularly relevant given the tragic history of the Hajj, including the 2015 stampede that claimed the lives of over 2,000 pilgrims. </w:t>
      </w:r>
      <w:r/>
    </w:p>
    <w:p>
      <w:r/>
      <w:r>
        <w:t>As the pilgrimage approaches, Saudi officials have noted the importance of these technologies in managing logistics as well. With more than 20,000 buses in operation to transport pilgrims between holy sites, the integration of AI is pivotal for ensuring smooth transit and minimising walking times under the sweltering sun. Reports indicate that temperatures are expected to soar past 40 degrees Celsius during this year’s event, exacerbating the risks associated with large crowds.</w:t>
      </w:r>
      <w:r/>
    </w:p>
    <w:p>
      <w:r/>
      <w:r>
        <w:t xml:space="preserve">In light of the high stakes involved, new regulations for the 2025 Hajj have stirred significant discussion, particularly a proposed ban on children attending the pilgrimage. This decision responds to safety concerns following last year's unfortunate deaths linked to extreme heat and overcrowding, with an estimated 1,301 casualties recorded. Saudi officials are introducing measures that prioritise first-time pilgrims, reiterating a commitment to equitable access, particularly given the steep costs associated with Hajj packages that can exceed $15,000. </w:t>
      </w:r>
      <w:r/>
    </w:p>
    <w:p>
      <w:r/>
      <w:r>
        <w:t>Furthermore, serious sanctions have been put in place to deter unregistered entrants. Authorities have already barred approximately 270,000 individuals from entering Mecca due to lack of proper permits, with fines reaching as high as $5,000 for those attempting to sneak in without the mandatory Hajj visa. Such measures underscore a broader strategy aimed at enhancing the safety and international image of the kingdom, aligning with Crown Prince Mohammed bin Salman's Vision 2030 objectives.</w:t>
      </w:r>
      <w:r/>
    </w:p>
    <w:p>
      <w:r/>
      <w:r>
        <w:t xml:space="preserve">Innovations also extend to environmental considerations, as the kingdom has recently initiated projects to plant 10,000 trees, aspiring to create shaded areas and improve air quality. The introduction of the world's largest air conditioning system at the Grand Mosque is a testament to the efforts underway to provide a more comfortable environment for pilgrims. </w:t>
      </w:r>
      <w:r/>
    </w:p>
    <w:p>
      <w:r/>
      <w:r>
        <w:t>Technological advancements have redefined security protocols during the Hajj, with AI applications effectively managing risks in real-time. The Command and Control Centre, equipped with around 8,000 cameras, collaborates seamlessly with various security agencies to maintain a vigilant eye on the massive influx of visitors. This includes the deployment of smart thermal imaging to assist in crowd monitoring and emergency response, showcasing a commitment to safeguarding the sanctity of the pilgrimage experience.</w:t>
      </w:r>
      <w:r/>
    </w:p>
    <w:p>
      <w:r/>
      <w:r>
        <w:t>Amidst the blend of tradition and modernity, Saudi Arabia is clearly steering the Hajj into a new era of security and management—one that reflects both the growing number of participants and the necessity for responsible governance in managing large-scale religious gatherings.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https://www.omanobserver.om/article/1171633/features/culture/saudis-use-ai-drones-and-thousands-of-cameras-to-keep-haj-pilgrims-safe</w:t>
        </w:r>
      </w:hyperlink>
      <w:r>
        <w:t xml:space="preserve"> - Please view link - unable to able to access data</w:t>
      </w:r>
      <w:r/>
    </w:p>
    <w:p>
      <w:pPr>
        <w:pStyle w:val="ListNumber"/>
        <w:spacing w:line="240" w:lineRule="auto"/>
        <w:ind w:left="720"/>
      </w:pPr>
      <w:r/>
      <w:hyperlink r:id="rId11">
        <w:r>
          <w:rPr>
            <w:color w:val="0000EE"/>
            <w:u w:val="single"/>
          </w:rPr>
          <w:t>https://time.com/7291105/hajj-2025-saudi-arabia-new-rules/</w:t>
        </w:r>
      </w:hyperlink>
      <w:r>
        <w:t xml:space="preserve"> - Saudi Arabia has implemented unprecedented changes to the 2025 Hajj pilgrimage, affecting millions of Muslims worldwide. Key changes include a ban on children, with a minimum age possibly set at either 12 or 15, due to safety concerns following over 1,300 deaths during the 2024 Hajj, primarily from extreme heat and overcrowding. The policy breaks with the tradition of family participation. The kingdom is also prioritising first-time pilgrims to address economic disparities and ensure equitable access, as Hajj packages can cost up to $15,000. Surveillance and safety measures have expanded with AI-powered drones and thermal imaging to enforce entry regulations and monitor crowd safety. Additionally, the Grand Mosque now features the world’s largest air conditioning system, alongside expanded shaded areas, 400 cooling units, and increased medical services to counter recurring extreme heat. Visa policies have tightened, restricting entry to Makkah to holders of official Hajj visas or residency, with 269,000 people denied entry for lack of permits. These changes reflect Saudi Arabia's evolving approach to Hajj management, prioritising safety and fairness while leveraging advanced technology and infrastructure.</w:t>
      </w:r>
      <w:r/>
    </w:p>
    <w:p>
      <w:pPr>
        <w:pStyle w:val="ListNumber"/>
        <w:spacing w:line="240" w:lineRule="auto"/>
        <w:ind w:left="720"/>
      </w:pPr>
      <w:r/>
      <w:hyperlink r:id="rId12">
        <w:r>
          <w:rPr>
            <w:color w:val="0000EE"/>
            <w:u w:val="single"/>
          </w:rPr>
          <w:t>https://elpais.com/internacional/2025-06-04/arabia-saudi-busca-evitar-las-muertes-de-peregrinos-a-la-meca-con-miles-de-arboles-multas-y-drones.html</w:t>
        </w:r>
      </w:hyperlink>
      <w:r>
        <w:t xml:space="preserve"> - Saudi Arabia has implemented multiple measures to prevent deaths during the annual pilgrimage to Mecca, especially due to extreme heat, which in 2024 caused the death of 1,301 pilgrims, most of whom lacked the official Hajj visa. To improve safety this year, the government has planted 10,000 trees, installed misting systems and rubber flooring in key areas, and will use drones to monitor crowds and extinguish fires. Fines of up to $5,000 will be imposed on those entering Mecca without the mandatory visa, which provides access to air-conditioned facilities. Additionally, licenses have been revoked from 400 fraudulent travel agencies and 23,000 sector employees have been sanctioned. These measures aim not only to ensure the safety of the two million pilgrims but also to protect the kingdom's international image while implementing its Vision 2030 plan to diversify its economy beyond oil. Religious tourism is a key source of income, generating between $15,000 and $20,000 million annually, and it is expected to attract 30 million pilgrims per year before 2030.</w:t>
      </w:r>
      <w:r/>
    </w:p>
    <w:p>
      <w:pPr>
        <w:pStyle w:val="ListNumber"/>
        <w:spacing w:line="240" w:lineRule="auto"/>
        <w:ind w:left="720"/>
      </w:pPr>
      <w:r/>
      <w:hyperlink r:id="rId13">
        <w:r>
          <w:rPr>
            <w:color w:val="0000EE"/>
            <w:u w:val="single"/>
          </w:rPr>
          <w:t>https://www.ft.com/content/2fabdb68-1502-4f0d-86dd-49a40991b9c7</w:t>
        </w:r>
      </w:hyperlink>
      <w:r>
        <w:t xml:space="preserve"> - Saudi Arabia is implementing enhanced safety measures for the upcoming Hajj pilgrimage, starting Wednesday, after 1,301 people died from heat exhaustion during last year’s event. With more than 1 million people due to arrive in the kingdom at a time of soaring temperatures, authorities have tightened security around Mecca to keep unlicensed pilgrims away from the holy city. Officials said they have also sought to alleviate the effect of extreme temperatures—which can rise to nearly 50°C—by planting 10,000 trees, installing 400 water coolers ... . The government has also begun using AI-powered drones to monitor crowd movements and avoid stampedes, mirroring efforts after the deadly 2015 stampede. Pilgrims without official Hajj permits now face a $5,000 fine and a 10-year ban. So far, nearly 270,000 unregistered individuals have been barred from Mecca, and over 23,000 residents have been fined for Hajj violations. The government emphasises that official registration ensures access to essential services. These initiatives support Crown Prince Mohammed bin Salman’s broader goal to promote religious tourism and diversify the economy. Hajj remains a fundamental Islamic obligation, with approximately 1.5 million pilgrims participating annually. The kingdom also aims to double Umrah pilgrimages to 30 million by 2030.</w:t>
      </w:r>
      <w:r/>
    </w:p>
    <w:p>
      <w:pPr>
        <w:pStyle w:val="ListNumber"/>
        <w:spacing w:line="240" w:lineRule="auto"/>
        <w:ind w:left="720"/>
      </w:pPr>
      <w:r/>
      <w:hyperlink r:id="rId14">
        <w:r>
          <w:rPr>
            <w:color w:val="0000EE"/>
            <w:u w:val="single"/>
          </w:rPr>
          <w:t>https://gulfpress.net/gulf/saudi-arabia/security-forces-use-artificial-intelligence-to-manage-hajj-pilgrimage/</w:t>
        </w:r>
      </w:hyperlink>
      <w:r>
        <w:t xml:space="preserve"> - Makkah’s security forces have recently implemented artificial intelligence technologies at the Command and Control Center to ensure the smooth movement of pilgrims to Arafat during the Hajj season. With approximately 8,000 cameras strategically placed in the central area, Makkah, and the sacred sites, real-time monitoring is conducted to maintain security, manage crowds, control traffic, and implement emergency plans. The center plays a vital role in the security forces’ plans, operating 24/7 to serve the guests of Allah efficiently. The center’s collaboration with the General Security and the Saudi Data and Artificial Intelligence Authority (SDAIA) has led to the development of advanced AI applications that adhere to global standards to enhance the quality of work. The Command and Control Center utilizes advanced technologies and AI applications to monitor pilgrim crowds, distribute tasks, and implement security plans in real-time. With a direct connection to the Security Operations Center in the Grand Mosque and the Unified Operations Center 911, the center ensures seamless coordination with security sectors on the ground. The center’s three AI-powered platforms, “Baseer,” “Sawaher,” and the “General Security and Advanced Analytics” platform, are essential tools that assist decision-makers in making timely decisions. These platforms have been developed in coordination with SDAIA to support the security and organizational missions of the Hajj security forces in Makkah and the holy sites. The implementation of artificial intelligence technologies at the Command and Control Center has significantly enhanced the security efforts and readiness of the Hajj security forces. By utilizing approximately 8,000 cameras across more than 500 locations, the center can effectively monitor the movement of pilgrims, manage crowds, control traffic, and implement emergency plans. This real-time monitoring is crucial in ensuring the safety and security of pilgrims during the Hajj season. The center’s collaboration with the General Security and SDAIA has led to the development of advanced AI applications that adhere to global standards, enhancing the quality of work and decision-making processes. The Command and Control Center’s modern technological capabilities and AI-powered platforms have revolutionized the way security forces manage crowd control, traffic management, and emergency response during the Hajj season. The center operates around the clock, coordinating with security sectors on the ground to ensure the smooth flow of pilgrims and the efficient implementation of security plans. The center’s direct connection to the Security Operations Center in the Grand Mosque and the Unified Operations Center 911 enables seamless coordination with security forces, allowing for immediate response to any unforeseen circumstances. The three AI-powered platforms, “Baseer,” “Sawaher,” and the “General Security and Advanced Analytics” platform, play a crucial role in assisting decision-makers in making timely decisions to ensure the safety and security of pilgrims. Overall, the implementation of artificial intelligence technologies at the Command and Control Center has significantly improved the security and organizational missions of the Hajj security forces in Makkah and the holy sites. The center’s collaboration with the General Security and SDAIA has led to the development of advanced AI applications that adhere to global standards, enhancing the quality of work and decision-making processes. With advanced technologies and AI-powered platforms in place, the center is well-equipped to monitor pilgrim crowds, manage crowds, control traffic, and implement security plans in real-time during the Hajj season. The center’s modern technological capabilities and coordinated efforts with security sectors on the ground ensure the smooth and safe conduct of the Hajj pilgrimage, allowing pilgrims to perform their rituals smoothly and easily.</w:t>
      </w:r>
      <w:r/>
    </w:p>
    <w:p>
      <w:pPr>
        <w:pStyle w:val="ListNumber"/>
        <w:spacing w:line="240" w:lineRule="auto"/>
        <w:ind w:left="720"/>
      </w:pPr>
      <w:r/>
      <w:hyperlink r:id="rId15">
        <w:r>
          <w:rPr>
            <w:color w:val="0000EE"/>
            <w:u w:val="single"/>
          </w:rPr>
          <w:t>https://www.arabnews.com/node/2530081/saudi-arabia</w:t>
        </w:r>
      </w:hyperlink>
      <w:r>
        <w:t xml:space="preserve"> - Saudi Arabia is using artificial intelligence technologies to enhance traffic management and alleviate congestion in Makkah during the annual Hajj season, ultimately providing a more secure and seamless pilgrimage experience. Having hosted 1,845,045 pilgrims in the 2023 season, according to Saudi Arabia’s General Authority of Statistics, efficient traffic control measures are more important than ever. By implementing AI-powered solutions, such as real-time traffic monitoring and adaptive signal control systems, Saudi Arabia aims to streamline the flow of vehicles and pedestrians, reducing bottlenecks and ensuring smoother movement throughout the city. Col. Talal bin Abdulmohsen Al-Shalhoub, security spokesperson at the Ministry of Interior, told Arab News there are several new AI applications for this Hajj season, including new algorithms for surveillance cameras to analyse the number of vehicles on the city’s streets.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anobserver.om/article/1171633/features/culture/saudis-use-ai-drones-and-thousands-of-cameras-to-keep-haj-pilgrims-safe" TargetMode="External"/><Relationship Id="rId11" Type="http://schemas.openxmlformats.org/officeDocument/2006/relationships/hyperlink" Target="https://time.com/7291105/hajj-2025-saudi-arabia-new-rules/" TargetMode="External"/><Relationship Id="rId12" Type="http://schemas.openxmlformats.org/officeDocument/2006/relationships/hyperlink" Target="https://elpais.com/internacional/2025-06-04/arabia-saudi-busca-evitar-las-muertes-de-peregrinos-a-la-meca-con-miles-de-arboles-multas-y-drones.html" TargetMode="External"/><Relationship Id="rId13" Type="http://schemas.openxmlformats.org/officeDocument/2006/relationships/hyperlink" Target="https://www.ft.com/content/2fabdb68-1502-4f0d-86dd-49a40991b9c7" TargetMode="External"/><Relationship Id="rId14" Type="http://schemas.openxmlformats.org/officeDocument/2006/relationships/hyperlink" Target="https://gulfpress.net/gulf/saudi-arabia/security-forces-use-artificial-intelligence-to-manage-hajj-pilgrimage/" TargetMode="External"/><Relationship Id="rId15" Type="http://schemas.openxmlformats.org/officeDocument/2006/relationships/hyperlink" Target="https://www.arabnews.com/node/2530081/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