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Arkestro’s AI platform reshapes procurement with real-time tariff response and predictive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defined by economic volatility and changing trade policies, procurement teams are increasingly challenged by tariff-related complexities. Arkestro, an innovative provider in this field, has introduced a predictive procurement platform that leverages artificial intelligence to turn these challenges into strategic opportunities. </w:t>
      </w:r>
      <w:r/>
    </w:p>
    <w:p>
      <w:r/>
      <w:r>
        <w:t>Edmund Zagorin, Arkestro's Founder and Chief Strategy Officer, outlined how the platform addresses the intricacies of modern procurement during a recent webinar. He emphasised the importance of not letting time-consuming tasks—such as managing spreadsheets and PDFs—divert focus from high-impact negotiations. According to Zagorin, the real value in procurement lies in data-driven decision-making and strategic negotiations that yield significant savings.</w:t>
      </w:r>
      <w:r/>
    </w:p>
    <w:p>
      <w:r/>
      <w:r>
        <w:t>The platform employs what Arkestro refers to as the "Three Sciences of Predictive Procurement": Negotiation Science, Supplier Science, and Process Science. This framework allows teams to act swiftly in the face of tariff fluctuations, enabling them to identify alternatives among vetted suppliers who have not been previously used for specific items. This approach is critical for rapid responses to tariff changes, allowing for the generation of backup plans without the customary onboarding delays often associated with new suppliers.</w:t>
      </w:r>
      <w:r/>
    </w:p>
    <w:p>
      <w:r/>
      <w:r>
        <w:t>Zagorin noted that traditional pricing models are often distorted by tariffs. To counteract this, Arkestro's AI embeds real-time cost modelling into the quoting process, utilising external benchmarks and volume-based pricing to create optimal negotiation scenarios. He stated, "You can think of the way that Arkestro’s AI approaches pricing as a new way of cost modeling," which helps businesses adapt to shifting market conditions with unprecedented speed and precision.</w:t>
      </w:r>
      <w:r/>
    </w:p>
    <w:p>
      <w:r/>
      <w:r>
        <w:t>Alongside pricing strategy and supplier flexibility, Arkestro actively assists companies in renegotiating terms and optimising freight strategies. The AI within the platform identifies exact needs and facilitates efficient execution, streamlining what would traditionally be a cumbersome process. As Zagorin pointed out, "These are all process and people changes…but with AI, it is less work." The resulting benefit is a more agile procurement function that is better equipped for tariff-induced challenges.</w:t>
      </w:r>
      <w:r/>
    </w:p>
    <w:p>
      <w:r/>
      <w:r>
        <w:t>Complementing this analytical strength is Arkestro's Opportunity Intelligence, designed to facilitate timely sourcing actions based on real-time data analysis. This tool aims to transform procurement from a reactive operation into a proactive driver of resilience and value creation, capitalising on the team’s ability to manage price volatility effectively.</w:t>
      </w:r>
      <w:r/>
    </w:p>
    <w:p>
      <w:r/>
      <w:r>
        <w:t xml:space="preserve">During the same session, Ben Leiken, Arkestro’s Chief Technology Officer, provided a live demonstration of the platform’s capabilities. He showcased its intelligence features that analyse past purchasing behaviour to generate actionable insights. By recommending optimal timing and alternative suppliers who may be less impacted by tariffs, the platform equips procurement teams with tools for immediate action. </w:t>
      </w:r>
      <w:r/>
    </w:p>
    <w:p>
      <w:r/>
      <w:r>
        <w:t>Leiken also illustrated how the platform enables users to create draft events populated with essential data, suggested pricing, and potential suppliers. Through machine learning, Arkestro can generate competitive initial offers and cater to items that have not been previously sourced. The aim is to facilitate smoother supplier engagement and enhance overall procurement efficiency.</w:t>
      </w:r>
      <w:r/>
    </w:p>
    <w:p>
      <w:r/>
      <w:r>
        <w:t>While Arkestro's platform has made strides in addressing procurement challenges in the face of tariff volatility, it underscores a broader trend in the field. With the influence of economic factors, including the global semiconductor shortage, organisations are prompted to leverage data-driven approaches to navigate these complexities effectively. Such adaptive measures not only drive faster savings but also enhance operational resilience.</w:t>
      </w:r>
      <w:r/>
    </w:p>
    <w:p>
      <w:r/>
      <w:r>
        <w:t xml:space="preserve">In conclusion, Arkestro’s advancements in predictive procurement are poised to reshape how teams engage with sourcing challenges in a volatile economic landscape. By integrating AI and strategic methodologies, Arkestro is not just responding to tariff challenges but is redefining procurement itself, allowing businesses to remain competitive and responsive in a rapidly changing marketplace. </w:t>
      </w:r>
      <w:r/>
    </w:p>
    <w:p>
      <w:r/>
      <w:r>
        <w:t xml:space="preserve">As procurement teams continue to face evolving challenges, Arkestro’s solutions provide a forward-thinking framework to not just react, but to anticipate and adapt—turning potential disruptions into avenues for strategic growth. </w:t>
      </w:r>
      <w:r/>
    </w:p>
    <w:p>
      <w:pPr>
        <w:pBdr>
          <w:bottom w:val="single" w:sz="6" w:space="1" w:color="auto"/>
        </w:pBdr>
      </w:pPr>
      <w:r/>
    </w:p>
    <w:p>
      <w:r/>
      <w:r>
        <w:rPr>
          <w:b/>
        </w:rPr>
        <w:t>Reference Map</w:t>
      </w:r>
      <w:r/>
      <w:r/>
    </w:p>
    <w:p>
      <w:pPr>
        <w:pStyle w:val="ListNumber"/>
        <w:numPr>
          <w:ilvl w:val="0"/>
          <w:numId w:val="14"/>
        </w:numPr>
        <w:spacing w:line="240" w:lineRule="auto"/>
        <w:ind w:left="720"/>
      </w:pPr>
      <w:r/>
      <w:r>
        <w:t>Overview of Arkestro's platform and Three Sciences of Predictive Procurement.</w:t>
      </w:r>
      <w:r/>
    </w:p>
    <w:p>
      <w:pPr>
        <w:pStyle w:val="ListNumber"/>
        <w:spacing w:line="240" w:lineRule="auto"/>
        <w:ind w:left="720"/>
      </w:pPr>
      <w:r/>
      <w:r>
        <w:t>Importance of machine learning in pricing and supplier engagement.</w:t>
      </w:r>
      <w:r/>
    </w:p>
    <w:p>
      <w:pPr>
        <w:pStyle w:val="ListNumber"/>
        <w:spacing w:line="240" w:lineRule="auto"/>
        <w:ind w:left="720"/>
      </w:pPr>
      <w:r/>
      <w:r>
        <w:t>Context of economic factors influencing procurement strategies.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https://arkestro.com/blog/how-can-procurement-teams-tackle-tariff-challenges-find-out-in-this-webinar/</w:t>
        </w:r>
      </w:hyperlink>
      <w:r>
        <w:t xml:space="preserve"> - Please view link - unable to able to access data</w:t>
      </w:r>
      <w:r/>
    </w:p>
    <w:p>
      <w:pPr>
        <w:pStyle w:val="ListNumber"/>
        <w:spacing w:line="240" w:lineRule="auto"/>
        <w:ind w:left="720"/>
      </w:pPr>
      <w:r/>
      <w:hyperlink r:id="rId11">
        <w:r>
          <w:rPr>
            <w:color w:val="0000EE"/>
            <w:u w:val="single"/>
          </w:rPr>
          <w:t>https://arkestro.com/predictive-procurement/</w:t>
        </w:r>
      </w:hyperlink>
      <w:r>
        <w:t xml:space="preserve"> - Arkestro's Predictive Procurement Platform transforms procurement by automating sourcing simulations, driving fact-based negotiations, and generating optimal offers. It enables procurement teams to focus on high-impact negotiations and data-driven decision-making, moving beyond manual tasks like handling PDFs and spreadsheets. The platform's Three Sciences of Predictive Procurement—Negotiation Science, Supplier Science, and Process Science—help enterprises move first, negotiate faster, and achieve greater savings. By identifying incumbent alternatives, Arkestro allows rapid, AI-driven pivots without onboarding delays, facilitating instant generation of backup plans. Additionally, its AI embeds cost modeling into the quoting process, using real-time offer data, volume-based pricing, and external benchmarks to create optimal negotiation scenarios, making it faster, more precise, and proactive in volatile, tariff-driven markets. Arkestro also assists teams in adapting to tariffs by renegotiating terms and optimizing freight strategies, simplifying execution and resulting in faster, smarter tariff adaptation with less effort. Its Opportunity Intelligence feature scans item-level data and supplier capabilities, recommending sourcing actions in real time, turning procurement into a proactive driver of resilience and value creation.</w:t>
      </w:r>
      <w:r/>
    </w:p>
    <w:p>
      <w:pPr>
        <w:pStyle w:val="ListNumber"/>
        <w:spacing w:line="240" w:lineRule="auto"/>
        <w:ind w:left="720"/>
      </w:pPr>
      <w:r/>
      <w:hyperlink r:id="rId12">
        <w:r>
          <w:rPr>
            <w:color w:val="0000EE"/>
            <w:u w:val="single"/>
          </w:rPr>
          <w:t>https://arkestro.com/blog/the-three-sciences-redefining-procurement-with-ai-game-theory-and-predictive-analytics/</w:t>
        </w:r>
      </w:hyperlink>
      <w:r>
        <w:t xml:space="preserve"> - Arkestro's Three Sciences—Negotiation Science, Supplier Science, and Process Science—redefine procurement by integrating AI, game theory, and predictive analytics. Negotiation Science employs AI to analyse data, market trends, and supplier behaviour, designing strategies that align with procurement goals and recommending optimal prices. Supplier Science uses AI to evaluate supplier capabilities and past performance, recommending the best suppliers and ideal contacts, while automating feedback and counteroffers to drive negotiations. Process Science automates workflows, detecting and resolving supplier-side errors before procurement reviews them, and integrates seamlessly with existing systems, establishing cost benchmarks even for new items. These sciences collectively enable procurement teams to move first, negotiate smarter, and achieve more in a third of the time, without adding resources.</w:t>
      </w:r>
      <w:r/>
    </w:p>
    <w:p>
      <w:pPr>
        <w:pStyle w:val="ListNumber"/>
        <w:spacing w:line="240" w:lineRule="auto"/>
        <w:ind w:left="720"/>
      </w:pPr>
      <w:r/>
      <w:hyperlink r:id="rId13">
        <w:r>
          <w:rPr>
            <w:color w:val="0000EE"/>
            <w:u w:val="single"/>
          </w:rPr>
          <w:t>https://arkestro.com/blog/the-three-ps-of-predictive-procurement/</w:t>
        </w:r>
      </w:hyperlink>
      <w:r>
        <w:t xml:space="preserve"> - Arkestro's predictive procurement strategy is encapsulated in the Three Ps: Predict, Prioritise, and Produce. Predict involves managing projects in a pipeline to exceed targets, Prioritise focuses on key performance indicators (KPIs) to measure project success in real-time, and Produce ensures procurement teams deliver business results. This data-driven approach enables companies to act on market changes proactively, exemplified by the global semiconductor shortage impacting auto manufacturers. By employing predictive procurement, organisations can leverage these components to achieve faster savings and exceed business goals.</w:t>
      </w:r>
      <w:r/>
    </w:p>
    <w:p>
      <w:pPr>
        <w:pStyle w:val="ListNumber"/>
        <w:spacing w:line="240" w:lineRule="auto"/>
        <w:ind w:left="720"/>
      </w:pPr>
      <w:r/>
      <w:hyperlink r:id="rId14">
        <w:r>
          <w:rPr>
            <w:color w:val="0000EE"/>
            <w:u w:val="single"/>
          </w:rPr>
          <w:t>https://arkestro.com/blog/right-supplier-right-price-right-now-how-does-arkestro-work/</w:t>
        </w:r>
      </w:hyperlink>
      <w:r>
        <w:t xml:space="preserve"> - Arkestro's Predictive Procurement Orchestration (PPO) platform integrates with existing ERP and P2P systems, influencing all addressable spend across categories. It leverages machine learning, human behaviour science, and game theory, incorporating internal data like purchase orders and contracts, and external data such as supplier information and ESG datasets. The platform operates through three motions: Simulate, Send, and Select. Simulate predicts prices and terms for sourcing events, Send emails recommended offers to suppliers for review, and Select recommends awards based on KPIs and purchasing history. This approach results in quicker supplier engagement, increased spend influence, higher cost savings, and better decision-making without additional resources.</w:t>
      </w:r>
      <w:r/>
    </w:p>
    <w:p>
      <w:pPr>
        <w:pStyle w:val="ListNumber"/>
        <w:spacing w:line="240" w:lineRule="auto"/>
        <w:ind w:left="720"/>
      </w:pPr>
      <w:r/>
      <w:hyperlink r:id="rId15">
        <w:r>
          <w:rPr>
            <w:color w:val="0000EE"/>
            <w:u w:val="single"/>
          </w:rPr>
          <w:t>https://venturebeat.com/ai/arkestro-brings-ai-to-erp/</w:t>
        </w:r>
      </w:hyperlink>
      <w:r>
        <w:t xml:space="preserve"> - Arkestro introduces AI to ERP systems with a predictive pricing model that tracks transaction relationships and incorporates data from similar marketplaces. The algorithm considers factors like transaction locations, frequency, and prices paid by similar companies. It also includes a recommendation engine adjusted for industrial supply chains, influenced by economic theories such as game theory. By acting as a third party in negotiations, Arkestro changes the dynamics, motivating suppliers to accept offers generated by the system to avoid missing out to competitors.</w:t>
      </w:r>
      <w:r/>
    </w:p>
    <w:p>
      <w:pPr>
        <w:pStyle w:val="ListNumber"/>
        <w:spacing w:line="240" w:lineRule="auto"/>
        <w:ind w:left="720"/>
      </w:pPr>
      <w:r/>
      <w:hyperlink r:id="rId16">
        <w:r>
          <w:rPr>
            <w:color w:val="0000EE"/>
            <w:u w:val="single"/>
          </w:rPr>
          <w:t>https://procurementmag.com/technology-and-ai/arkestro-top-5-predictive-procurement-orchestration-metrics</w:t>
        </w:r>
      </w:hyperlink>
      <w:r>
        <w:t xml:space="preserve"> - Arkestro identifies five key metrics essential to predictive procurement orchestration (PPO): Procurement Cycle Time, Supplier Diversity, Cost Savings, Spend Under Management, and Compliance. AI-powered pricing recommendations reduce cycle times and automate repetitive tasks, allowing strategic sourcing events to be scheduled and run automatically. AI and machine learning analyse large datasets instantly, providing comprehensive total cost of ownership analyses and supporting quicker award decisions. Modern procurement emphasises the importance of supplier diversity, and Arkestro's platform facilitates this by enabling data-driven decisions that diversify suppliers and mitigate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kestro.com/blog/how-can-procurement-teams-tackle-tariff-challenges-find-out-in-this-webinar/" TargetMode="External"/><Relationship Id="rId11" Type="http://schemas.openxmlformats.org/officeDocument/2006/relationships/hyperlink" Target="https://arkestro.com/predictive-procurement/" TargetMode="External"/><Relationship Id="rId12" Type="http://schemas.openxmlformats.org/officeDocument/2006/relationships/hyperlink" Target="https://arkestro.com/blog/the-three-sciences-redefining-procurement-with-ai-game-theory-and-predictive-analytics/" TargetMode="External"/><Relationship Id="rId13" Type="http://schemas.openxmlformats.org/officeDocument/2006/relationships/hyperlink" Target="https://arkestro.com/blog/the-three-ps-of-predictive-procurement/" TargetMode="External"/><Relationship Id="rId14" Type="http://schemas.openxmlformats.org/officeDocument/2006/relationships/hyperlink" Target="https://arkestro.com/blog/right-supplier-right-price-right-now-how-does-arkestro-work/" TargetMode="External"/><Relationship Id="rId15" Type="http://schemas.openxmlformats.org/officeDocument/2006/relationships/hyperlink" Target="https://venturebeat.com/ai/arkestro-brings-ai-to-erp/" TargetMode="External"/><Relationship Id="rId16" Type="http://schemas.openxmlformats.org/officeDocument/2006/relationships/hyperlink" Target="https://procurementmag.com/technology-and-ai/arkestro-top-5-predictive-procurement-orchestration-metr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