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healthcare embraces AI to turn patient feedback into personalised care improvements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Gathering patient feedback is a foundational practice for improving healthcare services, but its true value lies not merely in listening to patients, but in reflecting on their input and implementing changes that enhance both their experiences and clinical outcomes. Research conducted by Gwenne Louise McIntosh, Carina Hibberd, and Suzanne McGregor underscores this point, defining person-centred care as healthcare tailored to the unique needs and preferences of each individual patient. This approach requires healthcare providers to go beyond generic treatments and engage deeply with what patients value most in their care.</w:t>
      </w:r>
      <w:r/>
    </w:p>
    <w:p>
      <w:r/>
      <w:r>
        <w:t>In the United States, healthcare administrators and practice leaders grapple with several challenges in converting patient feedback into consistent quality improvements. Operational procedures often lack clarity, measurement of patient outcomes varies widely, and it can be difficult to demonstrate clear evidence linking feedback to improved care results. Addressing these challenges requires robust frameworks that ensure feedback is systematically collected, analysed, and acted upon in a transparent manner. Without such structures, efforts to improve can be inconsistent and ineffective.</w:t>
      </w:r>
      <w:r/>
    </w:p>
    <w:p>
      <w:r/>
      <w:r>
        <w:t>Nurses, as the largest group of healthcare providers, use patient feedback extensively to customise care plans. This feedback—both qualitative, such as patient comments, and quantitative, such as satisfaction scores—provides frontline staff with insights into how patients perceive communication, timeliness of interventions, and overall service. Through structured methods like surveys, interviews, and focus groups, healthcare teams can capture a comprehensive view of patient experiences. Focus groups, despite requiring more resources, often reveal deeper insights into patient attitudes than surveys alone.</w:t>
      </w:r>
      <w:r/>
    </w:p>
    <w:p>
      <w:r/>
      <w:r>
        <w:t>The balance between qualitative and quantitative data is crucial in quality improvement. Quantitative metrics may track wait times or satisfaction ratings, but qualitative details explain the reasons behind the numbers. For instance, a patient’s "satisfactory" rating might mask specific frustrations like delays in communication, which can then be addressed directly. By integrating both data types, providers gain a more nuanced understanding that guides targeted improvements.</w:t>
      </w:r>
      <w:r/>
    </w:p>
    <w:p>
      <w:r/>
      <w:r>
        <w:t>However, collecting feedback is only the first step. A significant obstacle in many U.S. healthcare settings is ensuring clear, actionable processes for managing and responding to feedback. Administrators and IT managers are called upon to develop frameworks that not only gather feedback but also organise and analyse it effectively, ensuring that actionable insights reach clinical and administrative teams. Measurement standards must be transparent and outcomes trackable to ensure accountability and continuous progress.</w:t>
      </w:r>
      <w:r/>
    </w:p>
    <w:p>
      <w:r/>
      <w:r>
        <w:t>Person-centred care demands that healthcare facilities incorporate patient voices across all aspects of care—from clinical interactions to administrative functions such as scheduling and billing. Feedback often highlights the importance of respect, effective communication, and shared decision-making. Research from the University of Stirling’s Faculty of Health Sciences and Sport demonstrates how combining qualitative and quantitative patient feedback particularly aids nurses in aligning care decisions more closely with individual patient preferences.</w:t>
      </w:r>
      <w:r/>
    </w:p>
    <w:p>
      <w:r/>
      <w:r>
        <w:t>Technological advancements, especially in artificial intelligence, are reshaping how feedback is managed. AI-driven tools such as automated phone systems and interactive voice response (IVR) can streamline feedback collection while reducing administrative burdens. These technologies allow immediate categorisation and prioritisation of feedback, helping healthcare staff respond quickly to urgent concerns. AI systems also facilitate coordination across departments, speeding up responses and fostering organisational accountability. For patients who prefer voice communication over digital surveys, these AI answering services provide 24/7 accessibility, enhancing inclusivity and regulatory compliance.</w:t>
      </w:r>
      <w:r/>
    </w:p>
    <w:p>
      <w:r/>
      <w:r>
        <w:t>The evolution of patient expectations in the U.S. healthcare landscape continues to raise the bar—not only for clinical expertise but also for efficiency, convenience, and respectful communication. Feedback mechanisms must therefore capture detailed insights into patients’ experiences with both clinical procedures and non-clinical services. Understanding the root causes behind patient dissatisfaction allows administrators to make informed decisions about staffing, training, and technology upgrades.</w:t>
      </w:r>
      <w:r/>
    </w:p>
    <w:p>
      <w:r/>
      <w:r>
        <w:t>Broader analyses from various healthcare commentators reinforce the critical importance of patient feedback. It is a key driver of improved service quality, patient loyalty, and operational efficiency. Healthcare providers who actively solicit and act on patient feedback gain a competitive edge by predicting patient needs and reducing costs, as patient-centred care becomes both a moral imperative and a strategic advantage. Moreover, feedback fosters accountability, enhances safety by reducing errors, and inspires innovation in healthcare delivery.</w:t>
      </w:r>
      <w:r/>
    </w:p>
    <w:p>
      <w:r/>
      <w:r>
        <w:t>Looking ahead, patient feedback is evolving from a routine administrative task into a strategic tool essential for delivering higher-quality care. U.S. healthcare organisations that effectively combine patient insights with emerging technologies like AI stand to improve satisfaction, health outcomes, and organisational efficiency. Embracing comprehensive feedback systems that integrate qualitative experiences with quantitative data will be vital. Together, these factors enable the consistent delivery of person-centred care—healthcare that genuinely respects and responds to each patient as an individual.</w:t>
      </w:r>
      <w:r/>
    </w:p>
    <w:p>
      <w:r/>
      <w:r>
        <w:t>In summary, patient feedback plays a multifaceted and indispensable role in modern healthcare. It informs personalised care plans, guides quality improvement, supports transparency, and, with the aid of AI, facilitates more timely and effective organisational responses. Healthcare leaders who prioritise these approaches can build systems that truly align with patient needs and preferences, strengthening trust and improving clinical experiences across the board.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https://www.simbo.ai/blog/fostering-person-centred-care-aligning-healthcare-services-with-patient-needs-and-preferences-through-feedback-1327362/</w:t>
        </w:r>
      </w:hyperlink>
      <w:r>
        <w:t xml:space="preserve"> - Please view link - unable to able to access data</w:t>
      </w:r>
      <w:r/>
    </w:p>
    <w:p>
      <w:pPr>
        <w:pStyle w:val="ListNumber"/>
        <w:spacing w:line="240" w:lineRule="auto"/>
        <w:ind w:left="720"/>
      </w:pPr>
      <w:r/>
      <w:hyperlink r:id="rId11">
        <w:r>
          <w:rPr>
            <w:color w:val="0000EE"/>
            <w:u w:val="single"/>
          </w:rPr>
          <w:t>https://www.wavetec.com/blog/importance-of-patient-feedback-in-healthcare/</w:t>
        </w:r>
      </w:hyperlink>
      <w:r>
        <w:t xml:space="preserve"> - This article discusses the significance of patient feedback in enhancing healthcare services. It highlights how gathering and responding to patient feedback enables hospitals to improve service quality, build patient loyalty, and strengthen their competitive position. The piece outlines key benefits such as enhanced service quality, increased patient satisfaction, predicting patient needs, gaining a competitive advantage, and reducing operational costs. It emphasizes the importance of actively seeking and acting upon patient feedback to foster a patient-centred approach and improve overall healthcare delivery.</w:t>
      </w:r>
      <w:r/>
    </w:p>
    <w:p>
      <w:pPr>
        <w:pStyle w:val="ListNumber"/>
        <w:spacing w:line="240" w:lineRule="auto"/>
        <w:ind w:left="720"/>
      </w:pPr>
      <w:r/>
      <w:hyperlink r:id="rId12">
        <w:r>
          <w:rPr>
            <w:color w:val="0000EE"/>
            <w:u w:val="single"/>
          </w:rPr>
          <w:t>https://www.smartsurvey.co.uk/blog/patient-feedback-how-it-can-improve-healthcare-experiences</w:t>
        </w:r>
      </w:hyperlink>
      <w:r>
        <w:t xml:space="preserve"> - This article explores the role of patient feedback in improving healthcare experiences. It emphasizes that patient feedback provides valuable insights into the quality of healthcare services, helping providers identify areas for improvement. The piece discusses how feedback highlights the importance of patient-centred care, supports ongoing improvement, and assists in pinpointing service gaps. It also touches upon the role of feedback in ensuring accountability and transparency, reducing medical errors, enhancing patient satisfaction, ensuring regulatory compliance, and inspiring research and development.</w:t>
      </w:r>
      <w:r/>
    </w:p>
    <w:p>
      <w:pPr>
        <w:pStyle w:val="ListNumber"/>
        <w:spacing w:line="240" w:lineRule="auto"/>
        <w:ind w:left="720"/>
      </w:pPr>
      <w:r/>
      <w:hyperlink r:id="rId13">
        <w:r>
          <w:rPr>
            <w:color w:val="0000EE"/>
            <w:u w:val="single"/>
          </w:rPr>
          <w:t>https://pmc.ncbi.nlm.nih.gov/articles/PMC9936816/</w:t>
        </w:r>
      </w:hyperlink>
      <w:r>
        <w:t xml:space="preserve"> - This study examines the role of patient feedback in monitoring patient experience and hospital service quality. It discusses how patient feedback promotes patient participation, safeguards autonomy, enhances communication and trust, and contributes to high-quality care. The article highlights that patient participation helps identify medical problems, predicts quality outcomes, and reduces patient injury and associated costs. It underscores the importance of developing credible channels for patient feedback to allow patients to express views and seek help without fear of adverse treatment.</w:t>
      </w:r>
      <w:r/>
    </w:p>
    <w:p>
      <w:pPr>
        <w:pStyle w:val="ListNumber"/>
        <w:spacing w:line="240" w:lineRule="auto"/>
        <w:ind w:left="720"/>
      </w:pPr>
      <w:r/>
      <w:hyperlink r:id="rId14">
        <w:r>
          <w:rPr>
            <w:color w:val="0000EE"/>
            <w:u w:val="single"/>
          </w:rPr>
          <w:t>https://www.zocdoc.com/resources/blog/article/6-reasons-patient-feedback-is-important/</w:t>
        </w:r>
      </w:hyperlink>
      <w:r>
        <w:t xml:space="preserve"> - This article outlines six key reasons why patient feedback is crucial in healthcare. It discusses how feedback helps manage reputation, improve care, boost patient engagement, assess performance, and reduce patient leakage. The piece emphasizes that understanding patient experiences through feedback enables healthcare providers to make informed decisions, leading to enhanced patient satisfaction and retention. It also highlights the importance of feedback in identifying areas for improvement and ensuring that patient needs are met effectively.</w:t>
      </w:r>
      <w:r/>
    </w:p>
    <w:p>
      <w:pPr>
        <w:pStyle w:val="ListNumber"/>
        <w:spacing w:line="240" w:lineRule="auto"/>
        <w:ind w:left="720"/>
      </w:pPr>
      <w:r/>
      <w:hyperlink r:id="rId15">
        <w:r>
          <w:rPr>
            <w:color w:val="0000EE"/>
            <w:u w:val="single"/>
          </w:rPr>
          <w:t>https://www.infosysbpm.com/blogs/healthcare/critical-role-of-patient-feedback-in-healthcare-bpo.html</w:t>
        </w:r>
      </w:hyperlink>
      <w:r>
        <w:t xml:space="preserve"> - This article discusses the critical role of patient feedback in healthcare business process outsourcing (BPO). It highlights how patient feedback enhances patient-centred care, evaluates and monitors service quality, empowers patients, identifies systemic issues, builds reputation and trust, ensures regulatory compliance, and supports data-driven decisions. The piece emphasizes that systematically collecting and analyzing patient feedback helps healthcare organizations maintain high-quality standards, deliver dependable services, and make informed decisions to improve patient experiences and outcomes.</w:t>
      </w:r>
      <w:r/>
    </w:p>
    <w:p>
      <w:pPr>
        <w:pStyle w:val="ListNumber"/>
        <w:spacing w:line="240" w:lineRule="auto"/>
        <w:ind w:left="720"/>
      </w:pPr>
      <w:r/>
      <w:hyperlink r:id="rId16">
        <w:r>
          <w:rPr>
            <w:color w:val="0000EE"/>
            <w:u w:val="single"/>
          </w:rPr>
          <w:t>https://inmoment.com/blog/patient-feedback/</w:t>
        </w:r>
      </w:hyperlink>
      <w:r>
        <w:t xml:space="preserve"> - This article explores the benefits of collecting patient feedback in healthcare settings. It discusses how feedback helps organizations make informed decisions to deliver a positive patient experience, leading to higher quality of healthcare, enhanced patient satisfaction and retention, and data-driven decisions. The piece emphasizes that acting on patient feedback enables healthcare providers to identify areas for improvement, prioritize issues, and refine practices to enhance overall patient care and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fostering-person-centred-care-aligning-healthcare-services-with-patient-needs-and-preferences-through-feedback-1327362/" TargetMode="External"/><Relationship Id="rId11" Type="http://schemas.openxmlformats.org/officeDocument/2006/relationships/hyperlink" Target="https://www.wavetec.com/blog/importance-of-patient-feedback-in-healthcare/" TargetMode="External"/><Relationship Id="rId12" Type="http://schemas.openxmlformats.org/officeDocument/2006/relationships/hyperlink" Target="https://www.smartsurvey.co.uk/blog/patient-feedback-how-it-can-improve-healthcare-experiences" TargetMode="External"/><Relationship Id="rId13" Type="http://schemas.openxmlformats.org/officeDocument/2006/relationships/hyperlink" Target="https://pmc.ncbi.nlm.nih.gov/articles/PMC9936816/" TargetMode="External"/><Relationship Id="rId14" Type="http://schemas.openxmlformats.org/officeDocument/2006/relationships/hyperlink" Target="https://www.zocdoc.com/resources/blog/article/6-reasons-patient-feedback-is-important/" TargetMode="External"/><Relationship Id="rId15" Type="http://schemas.openxmlformats.org/officeDocument/2006/relationships/hyperlink" Target="https://www.infosysbpm.com/blogs/healthcare/critical-role-of-patient-feedback-in-healthcare-bpo.html" TargetMode="External"/><Relationship Id="rId16" Type="http://schemas.openxmlformats.org/officeDocument/2006/relationships/hyperlink" Target="https://inmoment.com/blog/patient-feedb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