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transforms US healthcare administration by cutting burnout and boosting patient 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Healthcare administrative staff in the United States are burdened by repetitive, time-consuming tasks that detract from patient care and contribute to widespread burnout. Roles such as medical administrative assistants encompass duties including appointment scheduling, billing, claims processing, patient communication, and recordkeeping, while clinicians must endure laborious documentation of patient visits to comply with electronic health record (EHR) requirements. This documentation process, prone to errors, frequently delays care and diminishes staff job satisfaction. For instance, obtaining prior authorizations for medical services can take about ten days, a wait that adversely affects both providers and patients.</w:t>
      </w:r>
      <w:r/>
    </w:p>
    <w:p>
      <w:r/>
      <w:r>
        <w:t>Generative AI is emerging as a transformative solution that automates many of these administrative tasks, thereby easing workloads and improving operational efficiency. Fundamentally, generative AI systems create content—such as textual clinical notes—by processing unstructured data, including conversations between doctors and patients. This capability drastically reduces the time clinicians spend on documentation, allows quick creation of draft clinical notes from recorded sessions, and prompts clinicians to verify or add missing details before finalising notes for EHR systems. Such automation not only cuts down errors but expedites the administrative process, helping healthcare providers better manage clinical duties.</w:t>
      </w:r>
      <w:r/>
    </w:p>
    <w:p>
      <w:r/>
      <w:r>
        <w:t>Beyond clinical documentation, generative AI supports various other functions in healthcare administration. It can summarise patient questions, manage denied insurance claims promptly, and enhance patient communications. These advancements alleviate the burden on front-office staff, freeing them to tackle more complex, human-centric problems. For example, research indicates that AI could generate nearly $1 trillion in savings for the U.S. healthcare system by streamlining processes such as prior authorizations, discharge summaries, and claims management. Some virtual clinician systems, boasting up to 98% diagnostic accuracy in non-emergency cases, show promise in reducing administrative and diagnostic workload.</w:t>
      </w:r>
      <w:r/>
    </w:p>
    <w:p>
      <w:r/>
      <w:r>
        <w:t>Medical administrative assistants remain indispensable in this AI-assisted landscape. AI augments their efficiency by managing patient charts, automatically sending appointment reminders, answering routine questions through chatbots, and maintaining accurate records. U.S. institutions like the University of Texas at San Antonio are already preparing administrative professionals through training programs that combine healthcare knowledge and AI tool proficiency. While some staff express concerns about job security, AI is designed to complement human skills—such as emotional intelligence and complex decision-making—which are essential in healthcare.</w:t>
      </w:r>
      <w:r/>
    </w:p>
    <w:p>
      <w:r/>
      <w:r>
        <w:t>One notable example of AI's impact is in front-office phone automation. Medical offices typically receive numerous calls related to appointments, prescription refills, billing, and patient updates. AI-powered phone systems can autonomously respond to common inquiries, schedule or confirm appointments, send medication reminders, and triage calls by urgency. Platforms focusing on front-office automation help maintain continuous communication across different languages and time zones, reducing missed calls, improving patient satisfaction, and easing the demand for after-hours staff.</w:t>
      </w:r>
      <w:r/>
    </w:p>
    <w:p>
      <w:r/>
      <w:r>
        <w:t>Generative AI also underpins broader workflow automation, covering areas such as appointment management, claims processing, medical billing and coding, patient record management, and inventory tracking. These applications cut down tedious manual tasks, minimise errors, and optimise the use of healthcare providers’ time. AI’s ability to identify patterns in patient data enables proactive health risk detection, promoting better care planning. However, healthcare leaders must approach AI adoption cautiously, ensuring compliance with regulations like HIPAA to protect patient data privacy and implementing human-in-the-loop systems to review AI outputs, thereby mitigating errors and bias.</w:t>
      </w:r>
      <w:r/>
    </w:p>
    <w:p>
      <w:r/>
      <w:r>
        <w:t>The benefits of integrating generative AI into healthcare administration are clear: reductions in staff burnout, enhanced job satisfaction, and more efficient patient care delivery. Providers like Highmark Health have demonstrated substantial gains, automating about 30% of prior authorizations and cutting administrative costs by 85%. AI-driven documentation accelerates clinical note-taking with real-time accuracy, while automated claims and authorization management streamlines reimbursement cycles and lessens patient frustration. 24/7 AI chatbots improve patient engagement by handling routine inquiries and booking, freeing human staff to focus on nuanced cases.</w:t>
      </w:r>
      <w:r/>
    </w:p>
    <w:p>
      <w:r/>
      <w:r>
        <w:t>U.S. healthcare leaders aiming to implement generative AI must consider technology readiness, data quality, strategic partnerships, staff education, and regulatory compliance to fully leverage AI’s potential. When executed thoughtfully, AI-driven workflow automation enhances operational efficiency, supports clinical excellence, and ultimately improves patient experiences through faster responses and clearer communication.</w:t>
      </w:r>
      <w:r/>
    </w:p>
    <w:p>
      <w:r/>
      <w:r>
        <w:t>In sum, generative AI is poised to become an integral component of healthcare administration. By automating many routine yet crucial tasks, AI frees medical staff to prioritise patient care and strengthens healthcare delivery systems. With attention to ethical use, training, and privacy safeguards, AI holds the promise of reshaping healthcare practices, reducing administrative burdens, and fostering a more sustainable and effective healthcare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https://www.simbo.ai/blog/how-generative-ai-can-transform-administrative-tasks-in-healthcare-and-reduce-workload-for-service-staff-2965417/</w:t>
        </w:r>
      </w:hyperlink>
      <w:r>
        <w:t xml:space="preserve"> - Please view link - unable to able to access data</w:t>
      </w:r>
      <w:r/>
    </w:p>
    <w:p>
      <w:pPr>
        <w:pStyle w:val="ListNumber"/>
        <w:spacing w:line="240" w:lineRule="auto"/>
        <w:ind w:left="720"/>
      </w:pPr>
      <w:r/>
      <w:hyperlink r:id="rId11">
        <w:r>
          <w:rPr>
            <w:color w:val="0000EE"/>
            <w:u w:val="single"/>
          </w:rPr>
          <w:t>https://www.techtarget.com/searchhealthit/feature/How-generative-AI-in-healthcare-is-helping-cut-admin-burden</w:t>
        </w:r>
      </w:hyperlink>
      <w:r>
        <w:t xml:space="preserve"> - This article discusses how generative AI is being utilized to alleviate administrative burdens in healthcare. It highlights the automation of prior authorizations, with Highmark Health automating about 30% of its prior authorizations using generative AI, leading to a reduction in provider administrative costs by 85%. The piece emphasizes the efficiency gains and cost savings achieved through AI integration in healthcare administrative processes.</w:t>
      </w:r>
      <w:r/>
    </w:p>
    <w:p>
      <w:pPr>
        <w:pStyle w:val="ListNumber"/>
        <w:spacing w:line="240" w:lineRule="auto"/>
        <w:ind w:left="720"/>
      </w:pPr>
      <w:r/>
      <w:hyperlink r:id="rId12">
        <w:r>
          <w:rPr>
            <w:color w:val="0000EE"/>
            <w:u w:val="single"/>
          </w:rPr>
          <w:t>https://www.forbes.com/councils/forbestechcouncil/2024/11/27/generative-ai-in-healthcare-the-benefits-and-challenges/</w:t>
        </w:r>
      </w:hyperlink>
      <w:r>
        <w:t xml:space="preserve"> - This article explores the benefits and challenges of generative AI in healthcare. It highlights how AI can reduce time, money, and pressure on clinicians by automating tasks such as medical coding, claims management, and appointment scheduling. The piece emphasizes the potential of AI to enhance efficiency and accuracy in healthcare administrative tasks, allowing healthcare professionals to focus more on patient care.</w:t>
      </w:r>
      <w:r/>
    </w:p>
    <w:p>
      <w:pPr>
        <w:pStyle w:val="ListNumber"/>
        <w:spacing w:line="240" w:lineRule="auto"/>
        <w:ind w:left="720"/>
      </w:pPr>
      <w:r/>
      <w:hyperlink r:id="rId13">
        <w:r>
          <w:rPr>
            <w:color w:val="0000EE"/>
            <w:u w:val="single"/>
          </w:rPr>
          <w:t>https://www.simbo.ai/blog/exploring-the-role-of-generative-ai-in-enhancing-front-office-efficiency-and-reducing-administrative-burdens-in-healthcare-2743687/</w:t>
        </w:r>
      </w:hyperlink>
      <w:r>
        <w:t xml:space="preserve"> - This article examines the role of generative AI in improving front-office efficiency and reducing administrative burdens in healthcare. It discusses how AI-driven platforms can manage 90-95% of incoming patient inquiries, automate patient interactions, and streamline documentation processes. The piece highlights the significant impact of AI in enhancing operational efficiencies and interactions within healthcare practices.</w:t>
      </w:r>
      <w:r/>
    </w:p>
    <w:p>
      <w:pPr>
        <w:pStyle w:val="ListNumber"/>
        <w:spacing w:line="240" w:lineRule="auto"/>
        <w:ind w:left="720"/>
      </w:pPr>
      <w:r/>
      <w:hyperlink r:id="rId14">
        <w:r>
          <w:rPr>
            <w:color w:val="0000EE"/>
            <w:u w:val="single"/>
          </w:rPr>
          <w:t>https://blog.google/products/google-cloud/generative-ai-healthcare-administration/</w:t>
        </w:r>
      </w:hyperlink>
      <w:r>
        <w:t xml:space="preserve"> - This article from Google Cloud discusses how generative AI can help doctors and nurses ease their administrative workloads. It highlights that healthcare professionals spend over a third of their time on paperwork, contributing to burnout and reduced patient care time. The piece emphasizes how generative AI can assist in tasks such as searching patient documents, creating clinical documents, and expediting prior authorizations, thereby improving efficiency and allowing healthcare providers to focus more on patient care.</w:t>
      </w:r>
      <w:r/>
    </w:p>
    <w:p>
      <w:pPr>
        <w:pStyle w:val="ListNumber"/>
        <w:spacing w:line="240" w:lineRule="auto"/>
        <w:ind w:left="720"/>
      </w:pPr>
      <w:r/>
      <w:hyperlink r:id="rId15">
        <w:r>
          <w:rPr>
            <w:color w:val="0000EE"/>
            <w:u w:val="single"/>
          </w:rPr>
          <w:t>https://www.simbo.ai/blog/the-role-of-generative-ai-in-streamlining-administrative-tasks-and-enhancing-front-office-efficiency-in-healthcare-settings-4009615/</w:t>
        </w:r>
      </w:hyperlink>
      <w:r>
        <w:t xml:space="preserve"> - This article discusses the role of generative AI in streamlining administrative tasks and enhancing front-office efficiency in healthcare settings. It covers various applications of AI, including appointment scheduling, claims processing, documentation management, and patient education. The piece emphasizes how AI integration can lead to improved operational efficiencies and better patient experiences in healthcare practices.</w:t>
      </w:r>
      <w:r/>
    </w:p>
    <w:p>
      <w:pPr>
        <w:pStyle w:val="ListNumber"/>
        <w:spacing w:line="240" w:lineRule="auto"/>
        <w:ind w:left="720"/>
      </w:pPr>
      <w:r/>
      <w:hyperlink r:id="rId16">
        <w:r>
          <w:rPr>
            <w:color w:val="0000EE"/>
            <w:u w:val="single"/>
          </w:rPr>
          <w:t>https://www.simbo.ai/blog/exploring-the-role-of-generative-ai-in-streamlining-administrative-efficiency-in-healthcare-settings-and-its-effects-on-staff-productivity-3288512/</w:t>
        </w:r>
      </w:hyperlink>
      <w:r>
        <w:t xml:space="preserve"> - This article explores the impact of generative AI on administrative efficiency in healthcare settings and its effects on staff productivity. It discusses how AI can automate documentation, streamline claims processing, enhance revenue cycle management, and improve member services. The piece highlights the benefits of AI in reducing administrative burdens, allowing healthcare professionals to focus more on patient care and improving overall healthcare delivery.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bo.ai/blog/how-generative-ai-can-transform-administrative-tasks-in-healthcare-and-reduce-workload-for-service-staff-2965417/" TargetMode="External"/><Relationship Id="rId11" Type="http://schemas.openxmlformats.org/officeDocument/2006/relationships/hyperlink" Target="https://www.techtarget.com/searchhealthit/feature/How-generative-AI-in-healthcare-is-helping-cut-admin-burden" TargetMode="External"/><Relationship Id="rId12" Type="http://schemas.openxmlformats.org/officeDocument/2006/relationships/hyperlink" Target="https://www.forbes.com/councils/forbestechcouncil/2024/11/27/generative-ai-in-healthcare-the-benefits-and-challenges/" TargetMode="External"/><Relationship Id="rId13" Type="http://schemas.openxmlformats.org/officeDocument/2006/relationships/hyperlink" Target="https://www.simbo.ai/blog/exploring-the-role-of-generative-ai-in-enhancing-front-office-efficiency-and-reducing-administrative-burdens-in-healthcare-2743687/" TargetMode="External"/><Relationship Id="rId14" Type="http://schemas.openxmlformats.org/officeDocument/2006/relationships/hyperlink" Target="https://blog.google/products/google-cloud/generative-ai-healthcare-administration/" TargetMode="External"/><Relationship Id="rId15" Type="http://schemas.openxmlformats.org/officeDocument/2006/relationships/hyperlink" Target="https://www.simbo.ai/blog/the-role-of-generative-ai-in-streamlining-administrative-tasks-and-enhancing-front-office-efficiency-in-healthcare-settings-4009615/" TargetMode="External"/><Relationship Id="rId16" Type="http://schemas.openxmlformats.org/officeDocument/2006/relationships/hyperlink" Target="https://www.simbo.ai/blog/exploring-the-role-of-generative-ai-in-streamlining-administrative-efficiency-in-healthcare-settings-and-its-effects-on-staff-productivity-32885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