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launches JAI, AI orchestrator transforming procurement into adaptive intelligent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unveiled a groundbreaking advancement in enterprise procurement with the launch of JAI, an intelligent human-guided AI orchestrator designed to transform procurement operations fundamentally. Pronounced “Jay,” JAI goes beyond the role of a mere assistant to become an insightful partner for procurement teams, ushering in a new era where AI and human expertise collaborate seamlessly to drive strategic decision-making.</w:t>
      </w:r>
      <w:r/>
    </w:p>
    <w:p>
      <w:r/>
      <w:r>
        <w:t>JAI is embedded within JAGGAER One and represents a significant evolution from its predecessor, JAGGAER Assist. It leverages large language models (LLMs) to offer sophisticated conversational capabilities, including question-and-answer functions, purchase order invoice anomaly detection, and generative AI-driven drafting and summarisation. This digital copilot not only facilitates intuitive and efficient navigation across the platform but enriches the user experience with contextual coaching and task initiation, such as creating requests for proposals (RFPs) and evaluating suppliers. Importantly, despite the advanced AI orchestration, JAI retains a "Human in the Loop" approach, ensuring users remain integral to decision-making processes.</w:t>
      </w:r>
      <w:r/>
    </w:p>
    <w:p>
      <w:r/>
      <w:r>
        <w:t>JAI’s rollout is phased to expand its capabilities substantially over the coming years. Already available as JAI Assist, it offers streamlined guidance and task initiation, while by 2025, JAI Copilot will deliver real-time contextual insights, identify outliers, and suggest actionable steps across sourcing, contracting, and supplier management—saving users significant analysis time. Following this, JAI Autopilot will emerge as a no-code/low-code platform, autonomously managing complex procurement workflows to further elevate strategic oversight. This roadmap reflects a pragmatic vision of procurement as an intelligent system that learns, adapts, and improves with each decision.</w:t>
      </w:r>
      <w:r/>
    </w:p>
    <w:p>
      <w:r/>
      <w:r>
        <w:t>This innovation comes amid a broader suite of JAGGAER’s embedded intelligence and AI innovations designed to empower procurement teams. Its platforms already provide embedded analytics, contextual insights, and intelligent recommendations for forecasting trends, assessing supplier risks, and identifying savings opportunities. These tools enable faster, more consistent decision-making aligned with organisational goals and drive measurable business value. Additionally, in-app onboarding and contextual training accelerate user adoption, optimising the return on investment in digital procurement transformations.</w:t>
      </w:r>
      <w:r/>
    </w:p>
    <w:p>
      <w:r/>
      <w:r>
        <w:t>Recent releases, such as JAGGAER 25.1, bring AI-powered enhancements in contract management. Features like conversational AI for Contract Lifecycle Management (CLM) allow procurement teams to interact directly with contracts using natural language, automatically extract essential contract information, and perform dynamic clause analysis—all speeding up contract review, negotiation, and renewal while enhancing risk management. This “Chat with Your Contract” capability, powered by generative AI, translates complex legal language into plain terms, improving efficiency and comprehension across procurement workflows.</w:t>
      </w:r>
      <w:r/>
    </w:p>
    <w:p>
      <w:r/>
      <w:r>
        <w:t>Other AI-driven innovations integrated into JAGGAER’s platform include purchase requisition and invoice approval recommendations, vendor fraud prevention, and a contextual assistant that offers tailored guidance relevant to users’ current tasks. These advances aim to bolster productivity, improve decision quality, and foster collaboration that supports bottom-line impacts.</w:t>
      </w:r>
      <w:r/>
    </w:p>
    <w:p>
      <w:r/>
      <w:r>
        <w:t>JAGGAER’s commitment to AI extends beyond product innovation. The company recently appointed Gopinath “GP” Polavarapu as its first Chief Digital and AI Officer to spearhead AI strategy and drive the development of a hyper-automated, conversational, and collaborative procurement platform. His role encompasses overseeing the entire AI roadmap, including agentic AI and internal employee productivity, establishing an AI Center of Excellence, and fostering thought leadership in the field.</w:t>
      </w:r>
      <w:r/>
    </w:p>
    <w:p>
      <w:r/>
      <w:r>
        <w:t>A strategic partnership with AppZen further enhances JAGGAER’s procure-to-pay capabilities by integrating AppZen’s Autonomous Accounts Payable (AAP) technology. This collaboration brings AI-powered invoice processing with high accuracy and minimal human intervention, tackling critical finance and procurement challenges through automated invoice data capture, generalized ledger accounting, and purchase order matching—significantly reducing processing times and errors.</w:t>
      </w:r>
      <w:r/>
    </w:p>
    <w:p>
      <w:r/>
      <w:r>
        <w:t>JAGGAER’s latest version, 24.3 of the JAGGAER One platform, builds on a decade of AI-enabled solutions with enhancements that facilitate faster workflows and superior strategic insights. These improvements aim to increase profitability, cut costs, mitigate supplier risks, drive competitive advantage and innovation, and respond agilely to changing business demands.</w:t>
      </w:r>
      <w:r/>
    </w:p>
    <w:p>
      <w:r/>
      <w:r>
        <w:t>Jon Lawrence, Chief Product Officer at JAGGAER, encapsulates the company’s vision: “Today, we’re not launching a feature—we’re activating the intelligence foundation for JAGGAER’s future. This isn’t about adding AI to procurement. It’s about transforming procurement into an intelligent system—one that learns, adapts, and gets better with every decision. JAI is how we’ll scale expertise, accelerate outcomes, and unlock a new era of value for our customers.”</w:t>
      </w:r>
      <w:r/>
    </w:p>
    <w:p>
      <w:r/>
      <w:r>
        <w:t>Organisations are invited to engage with JAGGAER through an Early Access program, contributing to ongoing co-innovation efforts as procurement increasingly embraces AI-powered transformation. This strategic evolution, blending human intelligence with agentic AI, promises to elevate procurement from a transactional function to a dynamic, strategic driver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https://menews247.com/jaggaer-introduces-first-intelligent-ai-copilot-for-procurement-transformation/</w:t>
        </w:r>
      </w:hyperlink>
      <w:r>
        <w:t xml:space="preserve"> - Please view link - unable to able to access data</w:t>
      </w:r>
      <w:r/>
    </w:p>
    <w:p>
      <w:pPr>
        <w:pStyle w:val="ListNumber"/>
        <w:spacing w:line="240" w:lineRule="auto"/>
        <w:ind w:left="720"/>
      </w:pPr>
      <w:r/>
      <w:hyperlink r:id="rId11">
        <w:r>
          <w:rPr>
            <w:color w:val="0000EE"/>
            <w:u w:val="single"/>
          </w:rPr>
          <w:t>https://www.jaggaer.com/solutions/intelligence</w:t>
        </w:r>
      </w:hyperlink>
      <w:r>
        <w:t xml:space="preserve"> - JAGGAER's Embedded Intelligence &amp; AI solutions empower procurement teams with embedded analytics, contextual insights, and intelligent recommendations that support day-to-day and strategic decision-making. These tools assist in forecasting trends, assessing supplier risk, and identifying savings opportunities, leading to faster, more consistent decisions that align with organizational goals and deliver measurable business value. The platform also offers in-app onboarding, contextual training, and smart assistance to accelerate user adoption and improve proficiency, thereby maximizing ROI from digital procurement transformation.</w:t>
      </w:r>
      <w:r/>
    </w:p>
    <w:p>
      <w:pPr>
        <w:pStyle w:val="ListNumber"/>
        <w:spacing w:line="240" w:lineRule="auto"/>
        <w:ind w:left="720"/>
      </w:pPr>
      <w:r/>
      <w:hyperlink r:id="rId12">
        <w:r>
          <w:rPr>
            <w:color w:val="0000EE"/>
            <w:u w:val="single"/>
          </w:rPr>
          <w:t>https://www.jaggaer.com/blog/transforming-procurement-with-ai-assisted-automation-new-innovations-in-jaggaer-25-1</w:t>
        </w:r>
      </w:hyperlink>
      <w:r>
        <w:t xml:space="preserve"> - JAGGAER's 25.1 release introduces AI-powered enhancements in contract management, including conversational AI for Contract Lifecycle Management (CLM). This intelligent assistant enables procurement teams to request and renew contracts seamlessly while ensuring compliance with predefined legal terms. By allowing users to interact directly with contracts through conversational AI, automatically extract key contract information, and receive dynamic analysis of clauses and terms, JAGGAER is dramatically reducing the time required for contract review, negotiation, and renewal, leading to faster contract cycles and better risk management.</w:t>
      </w:r>
      <w:r/>
    </w:p>
    <w:p>
      <w:pPr>
        <w:pStyle w:val="ListNumber"/>
        <w:spacing w:line="240" w:lineRule="auto"/>
        <w:ind w:left="720"/>
      </w:pPr>
      <w:r/>
      <w:hyperlink r:id="rId13">
        <w:r>
          <w:rPr>
            <w:color w:val="0000EE"/>
            <w:u w:val="single"/>
          </w:rPr>
          <w:t>https://procurementmag.com/technology-and-ai/jaggaer-enhancing-procurement-ai-s2c-p2p</w:t>
        </w:r>
      </w:hyperlink>
      <w:r>
        <w:t xml:space="preserve"> - JAGGAER enhances procurement processes with AI-driven features such as 'Chat with Your Contract', powered by generative AI, which lets users engage with legal documents in natural language, translating complex terms into plain language and speeding up review processes. Other features include purchase requisition approval recommendations, invoice approval recommendations, vendor fraud prevention, and a contextual assistant that provides tailored guidance relevant to current tasks. These innovations aim to empower procurement teams to be more productive, make better decisions, and collaborate effectively to achieve bottom-line impact.</w:t>
      </w:r>
      <w:r/>
    </w:p>
    <w:p>
      <w:pPr>
        <w:pStyle w:val="ListNumber"/>
        <w:spacing w:line="240" w:lineRule="auto"/>
        <w:ind w:left="720"/>
      </w:pPr>
      <w:r/>
      <w:hyperlink r:id="rId14">
        <w:r>
          <w:rPr>
            <w:color w:val="0000EE"/>
            <w:u w:val="single"/>
          </w:rPr>
          <w:t>https://www.jaggaer.com/press-release/jaggaer-appoints-chief-digital-ai-officer</w:t>
        </w:r>
      </w:hyperlink>
      <w:r>
        <w:t xml:space="preserve"> - JAGGAER has appointed Gopinath 'GP' Polavarapu as its first Chief Digital and AI Officer (CDAO). GP will guide and accelerate AI strategy, delivering JAGGAER’s objective to embed intelligence for a hyper-automated, conversational, and collaborative platform that enhances human decision-making and accelerates business outcomes. His role includes contributing to JAGGAER’s end-to-end AI roadmap, encompassing Agentic AI for the JAGGAER One Platform and internal employee productivity, while building AI capacity with talent acquisition, an AI Center of Excellence, and a hub for AI thought leadership.</w:t>
      </w:r>
      <w:r/>
    </w:p>
    <w:p>
      <w:pPr>
        <w:pStyle w:val="ListNumber"/>
        <w:spacing w:line="240" w:lineRule="auto"/>
        <w:ind w:left="720"/>
      </w:pPr>
      <w:r/>
      <w:hyperlink r:id="rId15">
        <w:r>
          <w:rPr>
            <w:color w:val="0000EE"/>
            <w:u w:val="single"/>
          </w:rPr>
          <w:t>https://www.businesswire.com/news/home/20241022589806/en/JAGGAER-Announces-Strategic-Partnership-with-AppZen-to-Deliver-AI-powered-Invoice-Automation/</w:t>
        </w:r>
      </w:hyperlink>
      <w:r>
        <w:t xml:space="preserve"> - JAGGAER has announced a strategic partnership with AppZen, a pioneer in AI-powered finance automation, to offer AppZen Autonomous Accounts Payable (AAP) in JAGGAER. This collaboration aims to transform invoice processing for enterprises globally by integrating AppZen's AI technology into JAGGAER's comprehensive procure-to-pay platform. AppZen Autonomous AP uses proprietary AI to ingest accounts payable invoices with unprecedented accuracy and minimal human intervention, addressing critical demands in the finance and procurement technology ecosystem by offering AI Invoice Data Capture, automated GL accounting, and PO matching, significantly reducing processing times and errors.</w:t>
      </w:r>
      <w:r/>
    </w:p>
    <w:p>
      <w:pPr>
        <w:pStyle w:val="ListNumber"/>
        <w:spacing w:line="240" w:lineRule="auto"/>
        <w:ind w:left="720"/>
      </w:pPr>
      <w:r/>
      <w:hyperlink r:id="rId16">
        <w:r>
          <w:rPr>
            <w:color w:val="0000EE"/>
            <w:u w:val="single"/>
          </w:rPr>
          <w:t>https://www.businesswire.com/news/home/20241212444233/en/JAGGAER-Advances-Procurement%E2%80%99s-Biggest-Priorities-and-Business-Impact-with-More-AI-Driven-Features-and-Hyper-Automation/</w:t>
        </w:r>
      </w:hyperlink>
      <w:r>
        <w:t xml:space="preserve"> - JAGGAER's 24.3 version of its JAGGAER One platform expands ten years of AI-enabled solution capabilities and enhancements, giving users the ability to work faster and easily leverage strategic insights to increase profitability, cut costs, reduce supplier risk, drive competitive advantage and innovation, and actively support evolving business needs. The release includes AI-driven features in Contracts, eProcurement, Invoicing, and Supplier Intelligence, such as 'Chat with Your Contract', purchase requisition approval recommendations, invoice approval recommendations, vendor fraud prevention, and a contextual assistant that provides the information users need based on their current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news247.com/jaggaer-introduces-first-intelligent-ai-copilot-for-procurement-transformation/" TargetMode="External"/><Relationship Id="rId11" Type="http://schemas.openxmlformats.org/officeDocument/2006/relationships/hyperlink" Target="https://www.jaggaer.com/solutions/intelligence" TargetMode="External"/><Relationship Id="rId12" Type="http://schemas.openxmlformats.org/officeDocument/2006/relationships/hyperlink" Target="https://www.jaggaer.com/blog/transforming-procurement-with-ai-assisted-automation-new-innovations-in-jaggaer-25-1" TargetMode="External"/><Relationship Id="rId13" Type="http://schemas.openxmlformats.org/officeDocument/2006/relationships/hyperlink" Target="https://procurementmag.com/technology-and-ai/jaggaer-enhancing-procurement-ai-s2c-p2p" TargetMode="External"/><Relationship Id="rId14" Type="http://schemas.openxmlformats.org/officeDocument/2006/relationships/hyperlink" Target="https://www.jaggaer.com/press-release/jaggaer-appoints-chief-digital-ai-officer" TargetMode="External"/><Relationship Id="rId15" Type="http://schemas.openxmlformats.org/officeDocument/2006/relationships/hyperlink" Target="https://www.businesswire.com/news/home/20241022589806/en/JAGGAER-Announces-Strategic-Partnership-with-AppZen-to-Deliver-AI-powered-Invoice-Automation/" TargetMode="External"/><Relationship Id="rId16" Type="http://schemas.openxmlformats.org/officeDocument/2006/relationships/hyperlink" Target="https://www.businesswire.com/news/home/20241212444233/en/JAGGAER-Advances-Procurement%E2%80%99s-Biggest-Priorities-and-Business-Impact-with-More-AI-Driven-Features-and-Hyper-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