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 raises $55 million to accelerate AI-driven procurement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Levelpath, an AI-native procurement platform aiming to transform enterprise procurement, has raised over $55 million in its Series B funding round led by Battery Ventures, bringing its total capital raised to $100 million. The investment underlines strong confidence in Levelpath's vision to reinvent procurement, traditionally one of the largest operational expenses globally after payroll. Key participants in the round also included Redpoint Ventures, Benchmark, 01A, New View Capital, and World Innovation Lab. As part of the round, Neeraj Agrawal, General Partner at Battery Ventures and a seasoned investor in procurement technology, will join Levelpath’s board. Agrawal, known for spearheading Battery’s investment in Coupa—a major player in spend management—highlighted Levelpath’s intelligent and automated approach to procurement that aligns strategically with business objectives.</w:t>
      </w:r>
      <w:r/>
    </w:p>
    <w:p>
      <w:r/>
      <w:r>
        <w:t>At the core of Levelpath’s platform is its proprietary Hyperbridge reasoning engine, a breakthrough AI system that unifies procurement workflows by intelligently extracting and connecting data from diverse enterprise sources. Hyperbridge not only enhances operational efficiency but enriches procurement with contextual insights across legal, finance, security, and IT functions, positioning procurement as a strategic business driver rather than a back-office task. This holistic AI design resolves longstanding procurement challenges like complex interfaces, rigid workflows, and user frustration which have hampered modernization efforts in this space.</w:t>
      </w:r>
      <w:r/>
    </w:p>
    <w:p>
      <w:r/>
      <w:r>
        <w:t>Levelpath’s AI Agents mark a further leap in autonomous procurement technology, acting proactively on behalf of users to manage sourcing events, supplier onboarding, and risk assessments with minimal IT overhead. These agents leverage context-aware AI to deliver faster, smarter workflows that improve decision-making and operational outcomes from day one, allowing procurement teams to focus on value creation rather than administrative burdens.</w:t>
      </w:r>
      <w:r/>
    </w:p>
    <w:p>
      <w:r/>
      <w:r>
        <w:t>Founded in 2022 by Alex Yakubovich and Stan Garber—who previously built Scout RFP, acquired by Workday for $540 million—Levelpath stands out for its AI-native architecture designed from inception, integrating AI capabilities seamlessly rather than retrofitting them onto legacy systems. This approach has helped the company rapidly gain traction with major customers like Ace Hardware, Amgen, Coupang, and SiriusXM. It also enabled Levelpath to launch in tandem with early AI innovations like ChatGPT, facilitating features such as contract data review and cost-saving product recommendations.</w:t>
      </w:r>
      <w:r/>
    </w:p>
    <w:p>
      <w:r/>
      <w:r>
        <w:t>The Series B funding will fuel Levelpath’s product development, market expansion, and ecosystem partnerships, including integration within Coupa’s App Marketplace, enhancing its competitive positioning against legacy procurement giants such as Coupa and Ariba. The procurement software market itself, valued at $7.3 billion annually as of 2023, has long been dominated by slow-to-evolve incumbents whose cumbersome systems often drive ‘rogue’ spending—the use of corporate credit cards outside official channels—leading to inefficiencies and missed savings. Battery Ventures perceives Levelpath as a frontrunner in modernising procurement with scalable, delightful AI-powered solutions that can reduce such risks.</w:t>
      </w:r>
      <w:r/>
    </w:p>
    <w:p>
      <w:r/>
      <w:r>
        <w:t>Industry research underscores the imperative for such innovation: external supplier costs comprise 75% of Fortune 500 companies’ spending and 65% of revenue, indicating enormous potential for optimisation through advanced procurement technology. Levelpath’s Hyperbridge AI engine was unveiled recently at its customer conference, promising enhanced compliance, risk mitigation, and agility across procurement workflows—elements critical to enterprise success in an era of budget constraints and demand for heightened productivity.</w:t>
      </w:r>
      <w:r/>
    </w:p>
    <w:p>
      <w:r/>
      <w:r>
        <w:t>Moreover, Levelpath’s recognition as a Sample Vendor in the 2024 Gartner Hype Cycle for Procurement and Sourcing Solutions, specifically in Intake Management, validates its growing influence in the procurement technology landscape. Gartner highlighted intake management software as vital for improving end-user experiences through streamlined procurement request workflows, reducing noncompliance, and enhancing adoption—areas where Levelpath’s AI-driven platform excels.</w:t>
      </w:r>
      <w:r/>
    </w:p>
    <w:p>
      <w:r/>
      <w:r>
        <w:t>As enterprises face increasing pressure to digitise and automate critical functions, Levelpath’s intelligent procurement platform, powered by deeply integrated autonomous AI agents and robust reasoning engines, appears poised to redefine procurement as a competitive advantage rather than a purely administrative function. The company’s monthly AI Masterclass webinar series further reflects its commitment to educating procurement leaders on operationalising AI to enhance efficiency and impact.</w:t>
      </w:r>
      <w:r/>
    </w:p>
    <w:p>
      <w:r/>
      <w:r>
        <w:t>With its strong leadership, cutting-edge AI technology, and significant new funding, Levelpath aims to become the definitive platform that modern enterprises rely on to streamline procurement, control costs, and drive strategic value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https://aithority.com/ai-machine-learning-projects/levelpath-raises-55-million-to-reimagine-enterprise-procurement-led-by-battery-ventures/</w:t>
        </w:r>
      </w:hyperlink>
      <w:r>
        <w:t xml:space="preserve"> - Please view link - unable to able to access data</w:t>
      </w:r>
      <w:r/>
    </w:p>
    <w:p>
      <w:pPr>
        <w:pStyle w:val="ListNumber"/>
        <w:spacing w:line="240" w:lineRule="auto"/>
        <w:ind w:left="720"/>
      </w:pPr>
      <w:r/>
      <w:hyperlink r:id="rId11">
        <w:r>
          <w:rPr>
            <w:color w:val="0000EE"/>
            <w:u w:val="single"/>
          </w:rPr>
          <w:t>https://www.axios.com/newsletters/axios-pro-rata-dab992e4-c986-4c75-9632-1a6e726f8e96</w:t>
        </w:r>
      </w:hyperlink>
      <w:r>
        <w:t xml:space="preserve"> - In the latest edition of Axios Pro Rata, significant developments are highlighted in defense technology, venture capital, and private markets. NATO has committed to increasing defense spending to at least 5% of GDP by 2035, bolstering opportunities for defense-tech startups, particularly amid Trump's proposed $175B 'Golden Dome' missile shield. Over $13B has been raised by 400+ defense-tech companies in 2025, signaling a booming yet uncertain exit landscape for investors. Venture highlights include Klar's $170M raise, Genesis AI’s $105M round, and numerous Series A and seed fundings across biotech, AI, and fintech sectors. Private equity deals ranged from Apollo’s $6.3B IGT acquisition to Bain and Warner’s $1.2B music catalog joint venture. IPOs by Accelerant and Cirsa signaled continued public market activity, while SPAC combinations (e.g., DRC Medicine) and major liquidity events (e.g., Clio acquiring vLex for $1B) further diversified the landscape.</w:t>
      </w:r>
      <w:r/>
    </w:p>
    <w:p>
      <w:pPr>
        <w:pStyle w:val="ListNumber"/>
        <w:spacing w:line="240" w:lineRule="auto"/>
        <w:ind w:left="720"/>
      </w:pPr>
      <w:r/>
      <w:hyperlink r:id="rId12">
        <w:r>
          <w:rPr>
            <w:color w:val="0000EE"/>
            <w:u w:val="single"/>
          </w:rPr>
          <w:t>https://techcrunch.com/2025/06/30/next-gen-procurement-platform-levelpath-nabs-55m/</w:t>
        </w:r>
      </w:hyperlink>
      <w:r>
        <w:t xml:space="preserve"> - Levelpath, a procurement software startup founded by the duo behind Scout RFP, has raised $55 million in Series B funding led by Battery Ventures as the company looks to quadruple its revenue this year. The funding round also saw participation from existing investors, including Benchmark, which led Levelpath’s $14.5 million seed round, and Redpoint, the lead investor in the $30 million Series A round announced in 2023. The startup was founded by Stan Garber and Alex Yakubovich, whose previous startup, Scout RFP, was acquired by Workday for $540 million in 2019. During the three years Yakubovich and Garber spent working at Workday, the two identified persistent procurement challenges that motivated them to build a mobile-first, user-friendly platform. Levelpath’s timing proved fortuitous; launching right as ChatGPT debuted has enabled the startup to integrate AI capabilities from its inception. This includes reviewing unstructured data in contracts and recommending less expensive, similar products and services. The company now counts Ace Hardware, Amgen, Coupang, and SiriusXM as customers. The investment signals confidence in Levelpath’s fast growth and its potential to disrupt a market dominated by legacy players. Procurement software has long been controlled by outdated vendors like Coupa and Ariba, whose clunky systems often drive employees to bypass official processes. This “rogue” spending using corporate credit cards frequently results in overspending and missed opportunities for bulk discounts, according to Battery Ventures general partner Neeraj Agrawal. In fact, procurement represents companies’ second-largest expenditure after payroll, making software improvements particularly valuable. The procurement software market was valued at $7.3 billion annually in 2023, according to Fortune Business Insights. Although Levelpath is a newer and likely smaller player compared to its main competitors — including Zip, valued at $2.2 billion last fall, and Oro Labs, backed by Felicis — the company seems to have all the right ingredients, including Agrawal, who led Battery’s Series B investment into Coupa and has joined Levelpath’s board.</w:t>
      </w:r>
      <w:r/>
    </w:p>
    <w:p>
      <w:pPr>
        <w:pStyle w:val="ListNumber"/>
        <w:spacing w:line="240" w:lineRule="auto"/>
        <w:ind w:left="720"/>
      </w:pPr>
      <w:r/>
      <w:hyperlink r:id="rId13">
        <w:r>
          <w:rPr>
            <w:color w:val="0000EE"/>
            <w:u w:val="single"/>
          </w:rPr>
          <w:t>https://procurementmag.com/news/levelpath-55m-series-b-funding</w:t>
        </w:r>
      </w:hyperlink>
      <w:r>
        <w:t xml:space="preserve"> - Levelpath has raised more than US$55m in a Series B funding round led by Battery Ventures, bringing its total capital raised to date to more than US$100m. The latest capital injection looks set to help the company achieve its mission to modernise procurement and will give it a global boost. To achieve growth on a global scale, Levelpath is introducing its AI Agents. Such agents allow procurement teams to become more efficient, streamlining intake, sourcing, contracts and project pipelines within a single platform. Levelpath was founded in 2022 by Alex Yakubovich and Stan Garber and has been AI-native since its inception. AI is woven seamlessly throughout the platform, alongside context-specific adaptations and data models that learn over time to adapt to each business and the changing enterprise environment. The platform is built to help amplify business impact, creating a smooth and efficient procurement workflow so businesses can focus on value-adding activities. With built-in intelligence, companies can experience a smooth procurement cycle by harnessing Levelpath’s AI-native platform. Whilst procurement has always relied upon tools to help ease workflows, Levelpath is there to ensure speed and efficiency. With Levelpath’s Hyperbridge platform – the AI-native architecture – companies can have a greater impact with their work as they can make more informed decisions faster. To enable further growth, Levelpath has partnered with Battery Ventures (BV), a global technology-focused investment firm. BV invests across startups and established companies around the world, with focused expertise in communications, business development and growth. BV will bring more than 40 years of experience to the partnership, alongside resources and an expansive network. With BV’s knowledge, Levelpath is optimistic about the growth of its business. “We are excited to have Neeraj Agrawal, General Partner at Battery Ventures and a trusted leader in the space, join our board of directors,” say Stan and Alex. “Neeraj previously led Battery’s investment in Coupa and brings a wealth of insight to our mission.” The partnership is sure to bring great advancement to the procurement industry, with faster strategic decisions taking place and significantly higher levels of productivity. Neeraj comments: “Levelpath represents the future of enterprise procurement: intelligent, automated, and strategically aligned with business objectives. The team has built remarkable technology that delivers demonstrable value to some of the world’s largest companies. We are excited to partner with them as they scale to become the definitive procurement platform for global enterprises.”</w:t>
      </w:r>
      <w:r/>
    </w:p>
    <w:p>
      <w:pPr>
        <w:pStyle w:val="ListNumber"/>
        <w:spacing w:line="240" w:lineRule="auto"/>
        <w:ind w:left="720"/>
      </w:pPr>
      <w:r/>
      <w:hyperlink r:id="rId14">
        <w:r>
          <w:rPr>
            <w:color w:val="0000EE"/>
            <w:u w:val="single"/>
          </w:rPr>
          <w:t>https://www.crunchbase.com/organization/levelpath</w:t>
        </w:r>
      </w:hyperlink>
      <w:r>
        <w:t xml:space="preserve"> - Levelpath is the AI-powered procurement platform that connects workflows, data, people, and devices to enhance productivity and collaboration across businesses and their suppliers. Our AI platform unifies procurement, making enterprise commerce faster and more transparent; reduces risk; drives profitability; and delivers a delightful procurement journey at every step. At the heart of Levelpath is our Hyperbridge reasoning engine, which extracts and enriches data from hundreds of thousands of sources, unifying the procurement process into a single view on any device. Headquartered in San Francisco, Levelpath is backed by leading investors including Benchmark, Redpoint Ventures, Menlo Ventures, NewView Capital, and World Innovation Lab (WiL). For more information, visit levelpath.com, email [email protected], or connect with us on LinkedIn.</w:t>
      </w:r>
      <w:r/>
    </w:p>
    <w:p>
      <w:pPr>
        <w:pStyle w:val="ListNumber"/>
        <w:spacing w:line="240" w:lineRule="auto"/>
        <w:ind w:left="720"/>
      </w:pPr>
      <w:r/>
      <w:hyperlink r:id="rId15">
        <w:r>
          <w:rPr>
            <w:color w:val="0000EE"/>
            <w:u w:val="single"/>
          </w:rPr>
          <w:t>https://www.prnewswire.com/news-releases/levelpath-unveils-hyperbridge-architecture-revolutionizing-ai-driven-procurement-302150820.html</w:t>
        </w:r>
      </w:hyperlink>
      <w:r>
        <w:t xml:space="preserve"> - Levelpath, the AI platform for unifying procurement, today unveils Hyperbridge, a new, proprietary AI reasoning engine that can ingest, understand, and connect data from various enterprise sources and publicly available datasets. By mapping relationships and extracting insights, it enriches procurement data with contextual intelligence from other business functions like legal, finance, security, and IT to optimize workflows. Making its debut at the Levelpath Connect customer conference on May 21-22 in San Francisco, Hyperbridge powers the company's procurement platform. Hyperbridge facilitates more informed decision-making, mitigates risks, improves cross-functional collaboration, and streamlines processes. Customers can expect Levelpath, with its Hyperbridge engine, to drive substantial productivity gains, significant cost savings from optimized supplier management, and enhanced business agility as procurement continues to evolve into a strategic catalyst. Recent research from Proxima, Bain &amp; Co, has revealed that Fortune 500 companies' external supplier costs account for an average of 75% of their total spending and 65% of their revenue. Rooted in Supplier Engagement Expertise Levelpath co-founders Garber and Alex Yakubovich are recognized experts in the procurement arena, having previously founded Scout RFP, a cloud-based platform for strategic sourcing and supplier engagement. Scout RFP was acquired by Workday in 2019. "Our work at Scout RFP and Workday gave us unique insights into reimagining the procurement process," said Yakubovich. "While most technology advancements focus on automating specific tasks, we recognized the need for an AI solution that unifies procurement to enhance both employee experiences and business outcomes. The Levelpath built-from-the-ground-up procurement platform provides users with a solution that makes the procurement process truly delightful." The Need for Delightful Procurement In an era where productivity is paramount with constrained budgets and consolidated teams, using the right procurement platform becomes the critical link to achieving more with less. Traditional multi-solution approaches to procurement often result in fragmented customer experiences. The Levelpath AI-driven platform redefines procurement productivity and creates a truly delightful procurement experience.</w:t>
      </w:r>
      <w:r/>
    </w:p>
    <w:p>
      <w:pPr>
        <w:pStyle w:val="ListNumber"/>
        <w:spacing w:line="240" w:lineRule="auto"/>
        <w:ind w:left="720"/>
      </w:pPr>
      <w:r/>
      <w:hyperlink r:id="rId16">
        <w:r>
          <w:rPr>
            <w:color w:val="0000EE"/>
            <w:u w:val="single"/>
          </w:rPr>
          <w:t>https://www.levelpath.com/post/levelpath-listed-as-a-sample-vendor-in-gartner-hype-cycle-2024-for-procurement-and-sourcing-soluti</w:t>
        </w:r>
      </w:hyperlink>
      <w:r>
        <w:t xml:space="preserve"> - Levelpath, the AI platform for unifying procurement, announced it has been recognized as a Sample Vendor in the Gartner® Hype Cycle™ for Procurement and Sourcing Solutions, 2024, specifically in the Intake Management category. According to the report, “Intake management software improves end-user experience by navigating preconfigured process workflows such as initiating, routing and tracking status of procurement requests in a hybrid application ecosystem. Gartner further says, “Without intake management solutions, end users manage their procurement journey independently through complex procurement workflows. This could lead to increased noncompliance, and negatively impact end-user experience.” "Levelpath was founded with a mission to reimagine procurement with AI at the core, while simultaneously delivering a truly delightful experience,” said Alex Yakubovich, founder and CEO of Levelpath. “The need for streamlined intake management is significant, and with our advances, we’re making procurement more accessible, accelerating the adoption of AI-powered procurement. Gartner disclaims all warranties, expressed or implied, with respect to this research, including any warranties of merchantability or fitness for a particular purpose.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hority.com/ai-machine-learning-projects/levelpath-raises-55-million-to-reimagine-enterprise-procurement-led-by-battery-ventures/" TargetMode="External"/><Relationship Id="rId11" Type="http://schemas.openxmlformats.org/officeDocument/2006/relationships/hyperlink" Target="https://www.axios.com/newsletters/axios-pro-rata-dab992e4-c986-4c75-9632-1a6e726f8e96" TargetMode="External"/><Relationship Id="rId12" Type="http://schemas.openxmlformats.org/officeDocument/2006/relationships/hyperlink" Target="https://techcrunch.com/2025/06/30/next-gen-procurement-platform-levelpath-nabs-55m/" TargetMode="External"/><Relationship Id="rId13" Type="http://schemas.openxmlformats.org/officeDocument/2006/relationships/hyperlink" Target="https://procurementmag.com/news/levelpath-55m-series-b-funding" TargetMode="External"/><Relationship Id="rId14" Type="http://schemas.openxmlformats.org/officeDocument/2006/relationships/hyperlink" Target="https://www.crunchbase.com/organization/levelpath" TargetMode="External"/><Relationship Id="rId15" Type="http://schemas.openxmlformats.org/officeDocument/2006/relationships/hyperlink" Target="https://www.prnewswire.com/news-releases/levelpath-unveils-hyperbridge-architecture-revolutionizing-ai-driven-procurement-302150820.html" TargetMode="External"/><Relationship Id="rId16" Type="http://schemas.openxmlformats.org/officeDocument/2006/relationships/hyperlink" Target="https://www.levelpath.com/post/levelpath-listed-as-a-sample-vendor-in-gartner-hype-cycle-2024-for-procurement-and-sourcing-solu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