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reshaping strategic hiring for SMBs to build agile, high-impact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landscape of small and medium-sized businesses (SMBs), hiring the right team isn't merely about filling vacancies—it’s a pivotal growth strategy. The team members you select shape your company's trajectory, influencing innovation, productivity, and culture. With advances in smart hiring technologies and artificial intelligence (AI), SMBs now have unprecedented access to tools that streamline recruitment and set the stage for building strong, agile teams capable of competing with much larger enterprises.</w:t>
      </w:r>
      <w:r/>
    </w:p>
    <w:p>
      <w:r/>
      <w:r>
        <w:t>At the foundation of effective hiring is a clear plan. Defining the precise needs of your business—whether that's boosting sales, enhancing product quality, or elevating customer support—is critical. Startups and SMBs often require professionals who blend multiple skills, like marketing paired with customer service expertise, rather than rigidly defined roles. This flexibility allows small teams to work nimbly, addressing diverse challenges without the overhead of large headcounts.</w:t>
      </w:r>
      <w:r/>
    </w:p>
    <w:p>
      <w:r/>
      <w:r>
        <w:t>Small teams offer distinctive advantages beyond cost-efficiency. Their size fosters rapid decision-making, often in minutes rather than weeks, and encourages open idea exchange free from bureaucratic delays. This leads to higher employee engagement, stronger bonds among team members, and a shared ownership of company objectives. For context, businesses with fewer than 25 employees consistently report greater engagement levels than larger firms, which translates into superior customer experiences and committed, energetic workforces. Iconic companies like Airbnb and Stitch Fix exemplify how small founding teams, equipped with complementary skills and unified missions, can disrupt entire industries with agility and creativity.</w:t>
      </w:r>
      <w:r/>
    </w:p>
    <w:p>
      <w:r/>
      <w:r>
        <w:t>Building your dream team can be navigated in eight clear steps to maximise impact and retention. It begins with defining the role responsibly: focus on the business challenges to solve rather than typical job titles. Developing compelling, jargon-free job postings that highlight your company’s unique culture and the meaningful impact new hires can make helps attract candidates who share your values. Leveraging AI tools at this stage improves clarity and inclusivity in job descriptions, reducing bias and enhancing candidate fit.</w:t>
      </w:r>
      <w:r/>
    </w:p>
    <w:p>
      <w:r/>
      <w:r>
        <w:t>When sourcing candidates, think beyond traditional job boards. Engaging niche industry forums, social media groups, local schools, and networking events can yield highly relevant prospects. Small businesses’ ability to offer broader responsibilities and visible impact should be communicated transparently to entice talent. Keeping the application process simple and respectful of candidates’ time enhances the candidate experience and employer brand.</w:t>
      </w:r>
      <w:r/>
    </w:p>
    <w:p>
      <w:r/>
      <w:r>
        <w:t>Technology profoundly enhances the screening and interviewing phases. AI-driven platforms can efficiently sift through resumes, matching skills and experience to roles, freeing up valuable time for SMB leaders. Integrating CRMs to organise candidate data, automated scheduling tools, and video interview platforms reduce administrative burdens and speed up the hiring pipeline. Interviews themselves should be structured and purposeful—starting with brief screenings and progressing to deeper conversations involving real-scenario assessments and team interactions ensures skills and cultural fit are thoroughly evaluated.</w:t>
      </w:r>
      <w:r/>
    </w:p>
    <w:p>
      <w:r/>
      <w:r>
        <w:t>Reference checks remain a crucial final safeguard prior to offers, providing nuanced insights into candidates’ real-world performance and reliability from former managers. When making offers, SMBs may not compete directly with large companies on salary but can create attractive packages by emphasising growth prospects, flexibility, performance bonuses, and meaningful work that offers direct impact—a proposition appealing to many professionals.</w:t>
      </w:r>
      <w:r/>
    </w:p>
    <w:p>
      <w:r/>
      <w:r>
        <w:t>Thoughtful onboarding cements the new hire’s success, setting clear expectations and integrating them swiftly into company culture. Structured introductions, mentorship programs, defined goals for early tenure, and frequent check-ins create an environment where new employees thrive, boosting retention and morale.</w:t>
      </w:r>
      <w:r/>
    </w:p>
    <w:p>
      <w:r/>
      <w:r>
        <w:t>Artificial intelligence continues to revolutionise hiring by automating repetitive tasks, providing real-time candidate engagement through chatbots, and offering analytics that pinpoint which sourcing channels deliver the best talent. AI-powered CRMs track applicant journeys seamlessly, making sure promising candidates never slip through the cracks. Importantly, these advanced tools are increasingly accessible and user-friendly for SMBs, eliminating the need for extensive HR departments or technical expertise.</w:t>
      </w:r>
      <w:r/>
    </w:p>
    <w:p>
      <w:r/>
      <w:r>
        <w:t>The benefits of focused, small teams go beyond recruitment efficiency. They excel in communication, collaboration, and accountability. Smaller groups allow for more direct and frequent interaction, faster pivots, and a shared sense of ownership that motivates individuals to contribute their best work. Management is more effective and training more personalised, creating environments where engagement and productivity soar. Moreover, working in small companies often offers employees closer relationships with leadership, rapid career advancement opportunities, diverse responsibilities, and greater flexibility, all contributing to higher job satisfaction and loyalty.</w:t>
      </w:r>
      <w:r/>
    </w:p>
    <w:p>
      <w:r/>
      <w:r>
        <w:t>As SMBs embark on their hiring journeys, the key lies not just in finding capable individuals but in creating thriving ecosystems where each team member’s contributions are visible, valued, and impactful. Starting small, hiring strategically, and embracing technology can build nimble, motivated teams that fuel growth and innovation. With the right tools and mindset, SMBs can transform the challenge of recruitment into a powerful competitive advantage, positioning themselves for long-term success in an ever-evolving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https://www.salesforce.com/blog/how-to-hire-a-small-team/?bc=DB</w:t>
        </w:r>
      </w:hyperlink>
      <w:r>
        <w:t xml:space="preserve"> - Please view link - unable to able to access data</w:t>
      </w:r>
      <w:r/>
    </w:p>
    <w:p>
      <w:pPr>
        <w:pStyle w:val="ListNumber"/>
        <w:spacing w:line="240" w:lineRule="auto"/>
        <w:ind w:left="720"/>
      </w:pPr>
      <w:r/>
      <w:hyperlink r:id="rId10">
        <w:r>
          <w:rPr>
            <w:color w:val="0000EE"/>
            <w:u w:val="single"/>
          </w:rPr>
          <w:t>https://www.salesforce.com/blog/how-to-hire-a-small-team/?bc=DB</w:t>
        </w:r>
      </w:hyperlink>
      <w:r>
        <w:t xml:space="preserve"> - This article provides a comprehensive guide on effectively hiring a small team for small and medium-sized businesses (SMBs). It emphasises the importance of strategic hiring to foster growth and innovation, highlighting that each new hire significantly influences the business's trajectory. The piece outlines a step-by-step approach to building a team, from defining hiring needs and crafting compelling job postings to sourcing candidates and conducting interviews. It also discusses the role of artificial intelligence in streamlining the hiring process, making it more efficient for SMBs to attract top talent.</w:t>
      </w:r>
      <w:r/>
    </w:p>
    <w:p>
      <w:pPr>
        <w:pStyle w:val="ListNumber"/>
        <w:spacing w:line="240" w:lineRule="auto"/>
        <w:ind w:left="720"/>
      </w:pPr>
      <w:r/>
      <w:hyperlink r:id="rId11">
        <w:r>
          <w:rPr>
            <w:color w:val="0000EE"/>
            <w:u w:val="single"/>
          </w:rPr>
          <w:t>https://www.indeed.com/career-advice/career-development/small-team-benefits</w:t>
        </w:r>
      </w:hyperlink>
      <w:r>
        <w:t xml:space="preserve"> - This article explores the advantages of working in small teams, highlighting improved communication, higher engagement, increased productivity, and enhanced collaboration. It discusses how smaller teams can lead to more effective management and faster decision-making, fostering a sense of ownership and responsibility among team members. The piece also touches on the benefits of small teams in terms of innovation, flexibility, and adaptability, suggesting that smaller groups can pivot quickly and embrace new opportunities more efficiently than larger teams.</w:t>
      </w:r>
      <w:r/>
    </w:p>
    <w:p>
      <w:pPr>
        <w:pStyle w:val="ListNumber"/>
        <w:spacing w:line="240" w:lineRule="auto"/>
        <w:ind w:left="720"/>
      </w:pPr>
      <w:r/>
      <w:hyperlink r:id="rId12">
        <w:r>
          <w:rPr>
            <w:color w:val="0000EE"/>
            <w:u w:val="single"/>
          </w:rPr>
          <w:t>https://www.camelo.com/blog/benefits-of-small-teams/</w:t>
        </w:r>
      </w:hyperlink>
      <w:r>
        <w:t xml:space="preserve"> - This blog post outlines seven key benefits of small teams, including better communication, increased engagement, higher productivity, effective collaboration, better contribution, easier training, and focused management. It discusses how smaller teams facilitate more direct and frequent communication, leading to a collaborative environment where ideas are readily exchanged. The article also highlights the sense of ownership and responsibility that comes with being part of a small team, motivating individuals to contribute their best work.</w:t>
      </w:r>
      <w:r/>
    </w:p>
    <w:p>
      <w:pPr>
        <w:pStyle w:val="ListNumber"/>
        <w:spacing w:line="240" w:lineRule="auto"/>
        <w:ind w:left="720"/>
      </w:pPr>
      <w:r/>
      <w:hyperlink r:id="rId13">
        <w:r>
          <w:rPr>
            <w:color w:val="0000EE"/>
            <w:u w:val="single"/>
          </w:rPr>
          <w:t>https://www.themuse.com/advice/working-for-a-small-company</w:t>
        </w:r>
      </w:hyperlink>
      <w:r>
        <w:t xml:space="preserve"> - This article discusses the pros of working for a small company, such as stronger relationships, growth opportunities, flexibility, and the chance to make an impact. It highlights how smaller teams allow for closer interactions with colleagues and supervisors, leading to stronger working relationships and a sense of camaraderie. The piece also emphasizes the opportunities for career advancement in smaller companies, where individuals can take on new challenges and responsibilities more readily than in larger organizations.</w:t>
      </w:r>
      <w:r/>
    </w:p>
    <w:p>
      <w:pPr>
        <w:pStyle w:val="ListNumber"/>
        <w:spacing w:line="240" w:lineRule="auto"/>
        <w:ind w:left="720"/>
      </w:pPr>
      <w:r/>
      <w:hyperlink r:id="rId14">
        <w:r>
          <w:rPr>
            <w:color w:val="0000EE"/>
            <w:u w:val="single"/>
          </w:rPr>
          <w:t>https://www.monster.com/career-advice/article/reasons-why-you-would-love-working-small-business</w:t>
        </w:r>
      </w:hyperlink>
      <w:r>
        <w:t xml:space="preserve"> - This article outlines 15 advantages of working for a small company, including the potential for rapid career advancement, the opportunity to wear many hats, and the ability to make a direct impact. It discusses how smaller companies often have fewer employees, leading to less competition for management roles and more opportunities for individuals to take on new responsibilities. The piece also highlights the diversity of tasks in small businesses, allowing employees to develop a wide range of skills and become more adaptable.</w:t>
      </w:r>
      <w:r/>
    </w:p>
    <w:p>
      <w:pPr>
        <w:pStyle w:val="ListNumber"/>
        <w:spacing w:line="240" w:lineRule="auto"/>
        <w:ind w:left="720"/>
      </w:pPr>
      <w:r/>
      <w:hyperlink r:id="rId15">
        <w:r>
          <w:rPr>
            <w:color w:val="0000EE"/>
            <w:u w:val="single"/>
          </w:rPr>
          <w:t>https://www.v-comply.com/blog/small-vs-large-team-collaboration/</w:t>
        </w:r>
      </w:hyperlink>
      <w:r>
        <w:t xml:space="preserve"> - This blog post compares small and large team collaboration, highlighting the advantages of small teams in terms of easier management, faster decision-making, greater accountability, and more flexibility. It discusses how small teams can pivot quickly when new compliance regulations arise, allowing for timely responses to challenges or regulatory changes. The article also emphasizes the direct accountability in small teams, where each individual has a clearer sense of their role and responsibilities, reducing the risk of tasks being overlooked.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blog/how-to-hire-a-small-team/?bc=DB" TargetMode="External"/><Relationship Id="rId11" Type="http://schemas.openxmlformats.org/officeDocument/2006/relationships/hyperlink" Target="https://www.indeed.com/career-advice/career-development/small-team-benefits" TargetMode="External"/><Relationship Id="rId12" Type="http://schemas.openxmlformats.org/officeDocument/2006/relationships/hyperlink" Target="https://www.camelo.com/blog/benefits-of-small-teams/" TargetMode="External"/><Relationship Id="rId13" Type="http://schemas.openxmlformats.org/officeDocument/2006/relationships/hyperlink" Target="https://www.themuse.com/advice/working-for-a-small-company" TargetMode="External"/><Relationship Id="rId14" Type="http://schemas.openxmlformats.org/officeDocument/2006/relationships/hyperlink" Target="https://www.monster.com/career-advice/article/reasons-why-you-would-love-working-small-business" TargetMode="External"/><Relationship Id="rId15" Type="http://schemas.openxmlformats.org/officeDocument/2006/relationships/hyperlink" Target="https://www.v-comply.com/blog/small-vs-large-team-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