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Singaporean workers feel left behind amid rapid AI adoption due to lack of training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by job site Indeed has revealed a notable tension among Singaporean workers regarding the rapid pace of digital transformation in the workplace. According to the findings, one in five workers, amounting to 11% of respondents in the survey, feel overwhelmed and left behind as artificial intelligence (AI) tools become more prevalent. This sentiment highlights a widening gap between the adoption of AI technologies and the formal training provided to employees.</w:t>
      </w:r>
      <w:r/>
    </w:p>
    <w:p>
      <w:r/>
      <w:r>
        <w:t>Indeed's report, titled The Work Ahead, collected responses in May 2025 from a diverse group of 1,500 participants, including blue-collar workers, white-collar professionals, and business leaders in Singapore. It found that while 36% of workers are actively using generative AI tools at work, a significant portion—33%—have not received any formal training on these technologies. This lack of preparation fosters uncertainty and limits workers' ability to fully leverage new digital tools.</w:t>
      </w:r>
      <w:r/>
    </w:p>
    <w:p>
      <w:r/>
      <w:r>
        <w:t>The report identifies three central challenges impeding employees from becoming AI-ready: insufficient training (39%), difficulty keeping pace with rapid technological changes (39%), and limited early exposure to tech tools in their careers (28%). In addressing these barriers, workers expressed a preference for user-friendly AI tools accompanied by clear guides (42%), structured training such as workshops (38%), and opportunities to experiment in low-pressure environments (35%).</w:t>
      </w:r>
      <w:r/>
    </w:p>
    <w:p>
      <w:r/>
      <w:r>
        <w:t>Callam Pickering, Indeed’s APAC Senior Economist, emphasized the importance of employers reassessing and updating their training programmes. Speaking to Digital News Asia, he noted that “job seekers will increasingly gravitate towards employers that foster a strong learning culture around AI” and urged companies to move beyond one-off workshops towards continuous learning pathways tailored to actual job tasks.</w:t>
      </w:r>
      <w:r/>
    </w:p>
    <w:p>
      <w:r/>
      <w:r>
        <w:t>These findings resonate with earlier studies, including research conducted by NTUC LearningHub in December 2021, which found that a substantial 81% of Singaporean employees worried about digitalisation's impact on their jobs. Moreover, 93% acknowledged the need to upgrade their skills to stay relevant, motivated by desires for better career progression (66%), higher pay (58%), and alignment with their existing skill sets (50%). These figures underscore a widespread awareness of the importance of upskilling in a rapidly evolving job market.</w:t>
      </w:r>
      <w:r/>
    </w:p>
    <w:p>
      <w:r/>
      <w:r>
        <w:t>The pressures of digital transformation are further compounded by broader shifts in Singapore's employment landscape. A report by employment platform foundit highlighted an 11% decline in Singapore's overall hiring over the past year, with significant drops in retail and hospitality sectors, as well as a striking 45% decline in technology-related roles. This contraction suggests challenges in adapting to digitalisation and automation, which may exacerbate worker anxieties about job security and career advancement.</w:t>
      </w:r>
      <w:r/>
    </w:p>
    <w:p>
      <w:r/>
      <w:r>
        <w:t>Indeed reports from earlier years also reflect these concerns: a 2021 survey found that over half of Singaporean employers believed the COVID-19 pandemic accelerated digitalisation, with increased technology spend in industries such as banking and finance. Despite some workers viewing technology as an opportunity, a majority remained anxious about automation and AI threatening their jobs.</w:t>
      </w:r>
      <w:r/>
    </w:p>
    <w:p>
      <w:r/>
      <w:r>
        <w:t>Employment difficulties linked to these ongoing transformations are apparent in labour market experiences. A LinkedIn report from late 2024 noted that 61% of Singaporean workers struggled to find new jobs, a figure notably higher than the global average. Workers cited challenges in finding roles that matched their expectations, negotiating fair pay, and standing out amid fierce competition—revealing the real-world impact of technological disruption on employment.</w:t>
      </w:r>
      <w:r/>
    </w:p>
    <w:p>
      <w:r/>
      <w:r>
        <w:t>Taken together, these reports illustrate a critical juncture for Singapore’s workforce. The growing adoption of AI tools is reshaping work environments at an unprecedented pace, yet without sufficient training and support, many workers risk falling behind. Experts urge employers to champion continuous, accessible learning models that integrate digital skills training into everyday work contexts, thereby helping employees build confidence and competence in navigating AI-driven workplaces.</w:t>
      </w:r>
      <w:r/>
    </w:p>
    <w:p>
      <w:r/>
      <w:r>
        <w:t>Ultimately, fostering a strong learning culture around AI and digital skills is not only essential for individual career resilience but also for maintaining Singapore’s competitiveness amid global technological shifts. As Callam Pickering aptly put it, adapting to these changes demands more than technology adoption—it requires deliberate investment in people’s ongoing development.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https://theindependent.sg/1-in-5-singapore-workers-struggle-to-keep-up-with-digital-transformation-indeed-report/</w:t>
        </w:r>
      </w:hyperlink>
      <w:r>
        <w:t xml:space="preserve"> - Please view link - unable to able to access data</w:t>
      </w:r>
      <w:r/>
    </w:p>
    <w:p>
      <w:pPr>
        <w:pStyle w:val="ListNumber"/>
        <w:spacing w:line="240" w:lineRule="auto"/>
        <w:ind w:left="720"/>
      </w:pPr>
      <w:r/>
      <w:hyperlink r:id="rId11">
        <w:r>
          <w:rPr>
            <w:color w:val="0000EE"/>
            <w:u w:val="single"/>
          </w:rPr>
          <w:t>https://www.digitalnewsasia.com/business/singapore-jobseekers-want-ai-savvy-employers-not-just-ai-tools-indeed-work-ahead-report</w:t>
        </w:r>
      </w:hyperlink>
      <w:r>
        <w:t xml:space="preserve"> - A report by Indeed reveals that while 36% of Singaporean workers use generative AI tools, 33% have not received formal training. The study highlights a significant gap between AI adoption and employee readiness, emphasizing the need for better training and support in the workplace. Callam Pickering, Indeed’s APAC Senior Economist, notes that job seekers are increasingly attracted to employers who foster a strong learning culture around AI. The report is based on a survey conducted in May 2025 with 1,500 participants, including blue-collar and white-collar workers, as well as business leaders in Singapore.</w:t>
      </w:r>
      <w:r/>
    </w:p>
    <w:p>
      <w:pPr>
        <w:pStyle w:val="ListNumber"/>
        <w:spacing w:line="240" w:lineRule="auto"/>
        <w:ind w:left="720"/>
      </w:pPr>
      <w:r/>
      <w:hyperlink r:id="rId12">
        <w:r>
          <w:rPr>
            <w:color w:val="0000EE"/>
            <w:u w:val="single"/>
          </w:rPr>
          <w:t>https://www.marketing-interactive.com/employees-upskill-technology-ntuc-study</w:t>
        </w:r>
      </w:hyperlink>
      <w:r>
        <w:t xml:space="preserve"> - A study by NTUC Learning Hub found that 81% of Singaporean employees are concerned about the impact of digitalisation on their jobs. The report also highlights that 93% of employees agree on the need to upgrade their skills to remain relevant in their current roles. The top reasons for upskilling include better career progression opportunities (66%), better pay (58%), and a better match with existing skill sets (50%). The study surveyed over 650 working professionals in Singapore in December 2021.</w:t>
      </w:r>
      <w:r/>
    </w:p>
    <w:p>
      <w:pPr>
        <w:pStyle w:val="ListNumber"/>
        <w:spacing w:line="240" w:lineRule="auto"/>
        <w:ind w:left="720"/>
      </w:pPr>
      <w:r/>
      <w:hyperlink r:id="rId13">
        <w:r>
          <w:rPr>
            <w:color w:val="0000EE"/>
            <w:u w:val="single"/>
          </w:rPr>
          <w:t>https://vietnamnews.vn/media-outreach/1116619/4-in-5-employees-in-singapore-fear-impact-of-digitalisation-turn-to-upskilling-to-stay-competitive.html</w:t>
        </w:r>
      </w:hyperlink>
      <w:r>
        <w:t xml:space="preserve"> - A report by NTUC LearningHub indicates that 81% of Singaporean employees are concerned about the impact of digitalisation on their jobs. The study also found that 93% of employees believe there is a need to upgrade their skills to remain relevant in their current roles. The top reasons for upskilling include better career progression opportunities (66%), better pay (58%), and a better match with existing skill sets (50%). The report is based on a survey of over 650 working professionals in Singapore conducted in December 2021.</w:t>
      </w:r>
      <w:r/>
    </w:p>
    <w:p>
      <w:pPr>
        <w:pStyle w:val="ListNumber"/>
        <w:spacing w:line="240" w:lineRule="auto"/>
        <w:ind w:left="720"/>
      </w:pPr>
      <w:r/>
      <w:hyperlink r:id="rId14">
        <w:r>
          <w:rPr>
            <w:color w:val="0000EE"/>
            <w:u w:val="single"/>
          </w:rPr>
          <w:t>https://theindependent.sg/singapores-job-market-sees-11-decline-as-digitalisation-and-automation-reshape-hiring</w:t>
        </w:r>
      </w:hyperlink>
      <w:r>
        <w:t xml:space="preserve"> - A report by employment platform foundit reveals that Singapore's job market has experienced an 11% decline in hiring over the past year, reflecting shifts due to digitalisation and automation. The retail industry saw a 9% decline, attributed to the rise of e-commerce, while the hospitality sector recorded a 15% drop, linked to factors such as limited promotional efforts and stricter visa regulations. The technology-related roles experienced a 45% decline, indicating challenges in Singapore's tech industry. The report highlights the broader impact of digitalisation on employment trends in Singapore.</w:t>
      </w:r>
      <w:r/>
    </w:p>
    <w:p>
      <w:pPr>
        <w:pStyle w:val="ListNumber"/>
        <w:spacing w:line="240" w:lineRule="auto"/>
        <w:ind w:left="720"/>
      </w:pPr>
      <w:r/>
      <w:hyperlink r:id="rId15">
        <w:r>
          <w:rPr>
            <w:color w:val="0000EE"/>
            <w:u w:val="single"/>
          </w:rPr>
          <w:t>https://www.businesstimes.com.sg/international/over-half-of-workers-in-singapore-feel-pandemic-has-accelerated-pace-of-workplace-digitalisation-survey</w:t>
        </w:r>
      </w:hyperlink>
      <w:r>
        <w:t xml:space="preserve"> - A survey by Indeed found that over half (56%) of employers in Singapore agree that the COVID-19 pandemic has accelerated the pace of digitisation in the workplace. A third of companies have increased technology spending, with the banking (37%) and finance (35%) industries most likely to have bumped up technology expenditure. The survey also noted that 59% of employees see technology as an opportunity rather than a burden, although 58% are worried that automation and artificial intelligence (AI) technologies will threaten their job security. The survey was conducted in early March 2021 with responses from 1,000 employees and 251 companies in Singapore.</w:t>
      </w:r>
      <w:r/>
    </w:p>
    <w:p>
      <w:pPr>
        <w:pStyle w:val="ListNumber"/>
        <w:spacing w:line="240" w:lineRule="auto"/>
        <w:ind w:left="720"/>
      </w:pPr>
      <w:r/>
      <w:hyperlink r:id="rId16">
        <w:r>
          <w:rPr>
            <w:color w:val="0000EE"/>
            <w:u w:val="single"/>
          </w:rPr>
          <w:t>https://theindependent.sg/singapore-workers-struggle-to-find-jobs-amid-shifting-market-demands</w:t>
        </w:r>
      </w:hyperlink>
      <w:r>
        <w:t xml:space="preserve"> - A LinkedIn report highlights that 61% of Singaporean workers faced challenges in securing new jobs in 2024, significantly higher than the global average of 50%. The survey, conducted in November and December 2024 with over 1,000 local workers, revealed difficulties in finding roles that align with expectations, negotiating fair compensation, and standing out in a competitive labour market. The report underscores the impact of evolving business demands and shifting skill requirements on employment opportunities in Singapore.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independent.sg/1-in-5-singapore-workers-struggle-to-keep-up-with-digital-transformation-indeed-report/" TargetMode="External"/><Relationship Id="rId11" Type="http://schemas.openxmlformats.org/officeDocument/2006/relationships/hyperlink" Target="https://www.digitalnewsasia.com/business/singapore-jobseekers-want-ai-savvy-employers-not-just-ai-tools-indeed-work-ahead-report" TargetMode="External"/><Relationship Id="rId12" Type="http://schemas.openxmlformats.org/officeDocument/2006/relationships/hyperlink" Target="https://www.marketing-interactive.com/employees-upskill-technology-ntuc-study" TargetMode="External"/><Relationship Id="rId13" Type="http://schemas.openxmlformats.org/officeDocument/2006/relationships/hyperlink" Target="https://vietnamnews.vn/media-outreach/1116619/4-in-5-employees-in-singapore-fear-impact-of-digitalisation-turn-to-upskilling-to-stay-competitive.html" TargetMode="External"/><Relationship Id="rId14" Type="http://schemas.openxmlformats.org/officeDocument/2006/relationships/hyperlink" Target="https://theindependent.sg/singapores-job-market-sees-11-decline-as-digitalisation-and-automation-reshape-hiring" TargetMode="External"/><Relationship Id="rId15" Type="http://schemas.openxmlformats.org/officeDocument/2006/relationships/hyperlink" Target="https://www.businesstimes.com.sg/international/over-half-of-workers-in-singapore-feel-pandemic-has-accelerated-pace-of-workplace-digitalisation-survey" TargetMode="External"/><Relationship Id="rId16" Type="http://schemas.openxmlformats.org/officeDocument/2006/relationships/hyperlink" Target="https://theindependent.sg/singapore-workers-struggle-to-find-jobs-amid-shifting-market-dema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