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web scraping tools revolutionise data collection capabilities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Web scraping tools have become indispensable assets in today’s data-driven business landscape. As organisations compete to harness valuable online information—from market trends and competitor pricing to customer reviews and social media sentiment—these digital tools simplify the otherwise daunting task of collecting and organising vast datasets scattered across the internet.</w:t>
      </w:r>
      <w:r/>
    </w:p>
    <w:p>
      <w:r/>
      <w:r>
        <w:t>At their core, web scraping tools act like diligent internet agents, navigating websites at speed to extract relevant information efficiently. This capability saves countless hours compared to manual copy-pasting and enables real-time data gathering from frequently updated sites. They can collect diverse data types, including structured elements such as product prices and currency rates, as well as unstructured content like blog posts, news updates, images, and videos.</w:t>
      </w:r>
      <w:r/>
    </w:p>
    <w:p>
      <w:r/>
      <w:r>
        <w:t>The importance of web scraping is underscored by recent research indicating the most commonly extracted data comprises product prices (about 35%), social media content (26%), news articles (22%), and customer reviews (13%). These data streams are critical for businesses aiming to perform market research, trend spotting, sentiment analysis, and competitive intelligence, ultimately enhancing marketing strategies and product development.</w:t>
      </w:r>
      <w:r/>
    </w:p>
    <w:p>
      <w:r/>
      <w:r>
        <w:t>Choosing the right web scraping tool involves evaluating multiple factors tailored to user needs, technical skills, budget, and scale. For developers familiar with programming, open-source libraries like BeautifulSoup—a Python library adept at parsing HTML and XML, especially with complex or malformed markup—offer foundational capabilities to build custom scrapers. For PHP enthusiasts, Goutte is a lightweight, straightforward option that integrates well with existing PHP applications but falls short in handling dynamic JavaScript-heavy sites.</w:t>
      </w:r>
      <w:r/>
    </w:p>
    <w:p>
      <w:r/>
      <w:r>
        <w:t>Python-based frameworks like Scrapy provide more powerful and scalable scraping solutions through asynchronous requests and modular architectures, ideal for large-scale projects requiring granular control. However, Scrapy does not natively handle JavaScript-rendered content, necessitating combined tools like Splash or Selenium for such websites.</w:t>
      </w:r>
      <w:r/>
    </w:p>
    <w:p>
      <w:r/>
      <w:r>
        <w:t>Browser automation frameworks such as Playwright, developed by Microsoft, bring a distinct advantage by controlling real browsers (Firefox, Chromium, WebKit), enabling interactions with dynamic site elements, automated form submissions, and tackling JavaScript content directly. Playwright supports multiple programming languages, making it suitable for complex scraping and cross-browser testing but comes with higher resource consumption compared to lightweight HTTP libraries.</w:t>
      </w:r>
      <w:r/>
    </w:p>
    <w:p>
      <w:r/>
      <w:r>
        <w:t>User-friendly tools designed for beginners without coding expertise include WebScraper.io, a Chrome extension that enables point-and-click data extraction and scheduling, though its free tier is limited in scale and it lacks cross-browser compatibility. Similarly, Octoparse offers no-code scraping with AI-powered pattern detection and automation features but requires paid subscriptions for extensive usage and advanced functionalities.</w:t>
      </w:r>
      <w:r/>
    </w:p>
    <w:p>
      <w:r/>
      <w:r>
        <w:t>For comprehensive automation and enterprise-grade web scraping, platforms like Apify stand out. They provide a cloud-based infrastructure with thousands of pre-built scrapers ("actors") and support scripting in JavaScript, Python, and TypeScript. Apify also integrates AI pipelines and proxy management for evading blocks and CAPTCHAs, making it suitable for scalable data extraction and web automation. Yet, its efficiency hinges on stable proxy networks and is less ideal for real-time streaming data.</w:t>
      </w:r>
      <w:r/>
    </w:p>
    <w:p>
      <w:r/>
      <w:r>
        <w:t>Proxy services are crucial when dealing with anti-scraping measures. Providers like Oxylabs offer extensive proxy networks with residential, datacenter, ISP, and mobile IPs alongside geo-targeting capabilities and high reliability. These allow scrapers to rotate IP addresses and maintain uninterrupted data collection while bypassing IP blocks and rate limits.</w:t>
      </w:r>
      <w:r/>
    </w:p>
    <w:p>
      <w:r/>
      <w:r>
        <w:t>API-based scraping services such as ScrapingBee and ScraperAPI abstract much of the complexity by handling proxy rotation, JavaScript rendering, and anti-bot protections behind simple API calls. These services cater well to developers needing structured data without building scrapers from scratch but may be restrictive for non-technical users and those with highly customised requirements.</w:t>
      </w:r>
      <w:r/>
    </w:p>
    <w:p>
      <w:r/>
      <w:r>
        <w:t>Commercial cloud scraping providers like Mozenda and Import.io cater mainly to enterprise needs, offering user-friendly no-code interfaces and extensive customer support but come at higher costs and can struggle with highly interactive web interfaces.</w:t>
      </w:r>
      <w:r/>
    </w:p>
    <w:p>
      <w:r/>
      <w:r>
        <w:t>When selecting a web scraping tool, it is essential to:</w:t>
      </w:r>
      <w:r/>
      <w:r/>
    </w:p>
    <w:p>
      <w:pPr>
        <w:pStyle w:val="ListBullet"/>
        <w:spacing w:line="240" w:lineRule="auto"/>
        <w:ind w:left="720"/>
      </w:pPr>
      <w:r/>
      <w:r>
        <w:t>Clearly identify your purpose and data types required.</w:t>
      </w:r>
      <w:r/>
    </w:p>
    <w:p>
      <w:pPr>
        <w:pStyle w:val="ListBullet"/>
        <w:spacing w:line="240" w:lineRule="auto"/>
        <w:ind w:left="720"/>
      </w:pPr>
      <w:r/>
      <w:r>
        <w:t>Match tool features to your scraping targets, such as JavaScript rendering, proxy support, CAPTCHA solving, or ease of use.</w:t>
      </w:r>
      <w:r/>
    </w:p>
    <w:p>
      <w:pPr>
        <w:pStyle w:val="ListBullet"/>
        <w:spacing w:line="240" w:lineRule="auto"/>
        <w:ind w:left="720"/>
      </w:pPr>
      <w:r/>
      <w:r>
        <w:t>Assess pricing structures relative to project budget and required scale.</w:t>
      </w:r>
      <w:r/>
    </w:p>
    <w:p>
      <w:pPr>
        <w:pStyle w:val="ListBullet"/>
        <w:spacing w:line="240" w:lineRule="auto"/>
        <w:ind w:left="720"/>
      </w:pPr>
      <w:r/>
      <w:r>
        <w:t>Understand each tool’s limitations, particularly regarding website complexity and volume of data.</w:t>
      </w:r>
      <w:r/>
    </w:p>
    <w:p>
      <w:pPr>
        <w:pStyle w:val="ListBullet"/>
        <w:spacing w:line="240" w:lineRule="auto"/>
        <w:ind w:left="720"/>
      </w:pPr>
      <w:r/>
      <w:r>
        <w:t>Run pilot projects to evaluate real-world performance and vendor support.</w:t>
      </w:r>
      <w:r/>
      <w:r/>
    </w:p>
    <w:p>
      <w:r/>
      <w:r>
        <w:t>Legal considerations are equally vital. Web scraping itself is not illegal when done on publicly accessible data without violating data protection laws or a website’s terms of service. Ethical scraping should avoid harvesting personal or copyrighted content without permission and refrain from aggressive behaviours like excessive requests that resemble denial-of-service attacks.</w:t>
      </w:r>
      <w:r/>
    </w:p>
    <w:p>
      <w:r/>
      <w:r>
        <w:t>In summary, the landscape of web scraping tools offers a broad spectrum from beginner-friendly browser extensions to powerful coding frameworks and enterprise platforms integrated with AI and proxy orchestration. This diversity ensures that whether for small-scale insights or extensive market intelligence, there exists a solution tailored to various technical expertise and business needs. Selecting the most suitable tool requires balancing capability, ease of use, cost, and compliance considerations to turn the vast ocean of online data into actionable knowledge.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https://www.designveloper.com/blog/best-web-scraping-tools/</w:t>
        </w:r>
      </w:hyperlink>
      <w:r>
        <w:t xml:space="preserve"> - Please view link - unable to able to access data</w:t>
      </w:r>
      <w:r/>
    </w:p>
    <w:p>
      <w:pPr>
        <w:pStyle w:val="ListNumber"/>
        <w:spacing w:line="240" w:lineRule="auto"/>
        <w:ind w:left="720"/>
      </w:pPr>
      <w:r/>
      <w:hyperlink r:id="rId11">
        <w:r>
          <w:rPr>
            <w:color w:val="0000EE"/>
            <w:u w:val="single"/>
          </w:rPr>
          <w:t>https://www.crummy.com/software/BeautifulSoup/</w:t>
        </w:r>
      </w:hyperlink>
      <w:r>
        <w:t xml:space="preserve"> - Beautiful Soup is a Python library designed for parsing HTML and XML documents, including those with malformed markup. It creates a parse tree for documents that can be used to extract data from HTML, which is useful for web scraping. The library is open-source and has been a popular choice among developers for its simplicity and effectiveness in handling complex web scraping tasks.</w:t>
      </w:r>
      <w:r/>
    </w:p>
    <w:p>
      <w:pPr>
        <w:pStyle w:val="ListNumber"/>
        <w:spacing w:line="240" w:lineRule="auto"/>
        <w:ind w:left="720"/>
      </w:pPr>
      <w:r/>
      <w:hyperlink r:id="rId12">
        <w:r>
          <w:rPr>
            <w:color w:val="0000EE"/>
            <w:u w:val="single"/>
          </w:rPr>
          <w:t>https://www.apify.com/</w:t>
        </w:r>
      </w:hyperlink>
      <w:r>
        <w:t xml:space="preserve"> - Apify is a versatile web scraping and automation platform that allows users to build, run, and share web scrapers or automation tasks (called Actors) at scale. It offers features like JavaScript rendering, proxies, API access, cloud data storage, and scheduling for scraping automation. Apify is suitable for developers seeking a comprehensive tool for scraping data at scale and browser automation.</w:t>
      </w:r>
      <w:r/>
    </w:p>
    <w:p>
      <w:pPr>
        <w:pStyle w:val="ListNumber"/>
        <w:spacing w:line="240" w:lineRule="auto"/>
        <w:ind w:left="720"/>
      </w:pPr>
      <w:r/>
      <w:hyperlink r:id="rId13">
        <w:r>
          <w:rPr>
            <w:color w:val="0000EE"/>
            <w:u w:val="single"/>
          </w:rPr>
          <w:t>https://playwright.dev/</w:t>
        </w:r>
      </w:hyperlink>
      <w:r>
        <w:t xml:space="preserve"> - Playwright is an open-source browser automation library developed by Microsoft. It enables users to control real browsers (like Firefox, Chromium, or WebKit) programmatically, extract data from dynamic websites that load JavaScript content, and automate various browser tabs/pages simultaneously. Playwright supports multiple programming languages, including Python, JavaScript (with Node.js), Java, and .NET (C#).</w:t>
      </w:r>
      <w:r/>
    </w:p>
    <w:p>
      <w:pPr>
        <w:pStyle w:val="ListNumber"/>
        <w:spacing w:line="240" w:lineRule="auto"/>
        <w:ind w:left="720"/>
      </w:pPr>
      <w:r/>
      <w:hyperlink r:id="rId14">
        <w:r>
          <w:rPr>
            <w:color w:val="0000EE"/>
            <w:u w:val="single"/>
          </w:rPr>
          <w:t>https://www.oxylabs.io/</w:t>
        </w:r>
      </w:hyperlink>
      <w:r>
        <w:t xml:space="preserve"> - Oxylabs is a proxy service provider that offers a diverse proxy network of more than 150 million IP addresses covering residential, datacenter, ISP, and mobile proxies. It enables geo-targeting at the ZIP code or city level and provides high uptime and strong success rates. Oxylabs also offers advanced tools like Web Scraper API and Web Unlocker API to automate complex scraping tasks and bypass restrictions.</w:t>
      </w:r>
      <w:r/>
    </w:p>
    <w:p>
      <w:pPr>
        <w:pStyle w:val="ListNumber"/>
        <w:spacing w:line="240" w:lineRule="auto"/>
        <w:ind w:left="720"/>
      </w:pPr>
      <w:r/>
      <w:hyperlink r:id="rId15">
        <w:r>
          <w:rPr>
            <w:color w:val="0000EE"/>
            <w:u w:val="single"/>
          </w:rPr>
          <w:t>https://www.parsehub.com/</w:t>
        </w:r>
      </w:hyperlink>
      <w:r>
        <w:t xml:space="preserve"> - ParseHub is a web scraping tool that offers a click-based interface to help beginners pull web data without coding knowledge. It supports scraping data from any website, including JavaScript and AJAX pages, and can handle complex tasks like searching through forms, opening dropdowns, clicking on maps, logging into websites, and handling infinite scroll, tabs, or pop-ups. ParseHub provides machine learning capabilities to understand the hierarchy of elements and extract data in Excel and JSON formats.</w:t>
      </w:r>
      <w:r/>
    </w:p>
    <w:p>
      <w:pPr>
        <w:pStyle w:val="ListNumber"/>
        <w:spacing w:line="240" w:lineRule="auto"/>
        <w:ind w:left="720"/>
      </w:pPr>
      <w:r/>
      <w:hyperlink r:id="rId16">
        <w:r>
          <w:rPr>
            <w:color w:val="0000EE"/>
            <w:u w:val="single"/>
          </w:rPr>
          <w:t>https://www.diffbot.com/</w:t>
        </w:r>
      </w:hyperlink>
      <w:r>
        <w:t xml:space="preserve"> - Diffbot is a web scraping tool that uses computer vision to identify relevant information on a page, making it suitable for enterprises with specific data crawling and screen scraping needs. It can extract products, articles, discussions, videos, or images and is particularly useful for marketing, sales, and content teams for competitive and market intelligence, creative content inspiration, and sentiment analysis. Diffbot offers a 14-day free trial, with pricing plans starting at $299 per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veloper.com/blog/best-web-scraping-tools/" TargetMode="External"/><Relationship Id="rId11" Type="http://schemas.openxmlformats.org/officeDocument/2006/relationships/hyperlink" Target="https://www.crummy.com/software/BeautifulSoup/" TargetMode="External"/><Relationship Id="rId12" Type="http://schemas.openxmlformats.org/officeDocument/2006/relationships/hyperlink" Target="https://www.apify.com/" TargetMode="External"/><Relationship Id="rId13" Type="http://schemas.openxmlformats.org/officeDocument/2006/relationships/hyperlink" Target="https://playwright.dev/" TargetMode="External"/><Relationship Id="rId14" Type="http://schemas.openxmlformats.org/officeDocument/2006/relationships/hyperlink" Target="https://www.oxylabs.io/" TargetMode="External"/><Relationship Id="rId15" Type="http://schemas.openxmlformats.org/officeDocument/2006/relationships/hyperlink" Target="https://www.parsehub.com/" TargetMode="External"/><Relationship Id="rId16" Type="http://schemas.openxmlformats.org/officeDocument/2006/relationships/hyperlink" Target="https://www.diffb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