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launches Gemini 2.0, a leap towards accessible and versatile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advancement for artificial intelligence technology, Google DeepMind has officially launched Gemini 2.0, a transformative upgrade poised to reshape the AI landscape for users across industries and everyday applications. This version is much more than a routine update; it represents a fundamental leap in AI capabilities with enhanced language comprehension, faster data processing, and greater versatility, made broadly accessible to developers, businesses, and individual users alike.</w:t>
      </w:r>
      <w:r/>
    </w:p>
    <w:p>
      <w:r/>
      <w:r>
        <w:t>Gemini 2.0’s core innovations centre on its sophisticated natural language processing, which enables more nuanced and context-aware interactions between humans and machines. This development allows for more fluid communication, supporting a more intuitive user experience whether in consumer applications or complex business environments. Coupled with optimized algorithms and architectural refinements, Gemini 2.0 delivers faster processing speeds and heightened accuracy, enhancing predictive analytics and smooth integration across diverse applications—from smart assistants to intricate data analysis platforms.</w:t>
      </w:r>
      <w:r/>
    </w:p>
    <w:p>
      <w:r/>
      <w:r>
        <w:t>One of the most notable aspects of this release is Google DeepMind's commitment to democratizing access by removing previous barriers, facilitating the adoption of cutting-edge AI regardless of organisational scale. Security and data integrity are also paramount to the new system, with advanced safeguards embedded to protect privacy even as AI takes on increasingly sophisticated tasks.</w:t>
      </w:r>
      <w:r/>
    </w:p>
    <w:p>
      <w:r/>
      <w:r>
        <w:t>Industries stand to benefit profoundly from Gemini 2.0. In healthcare, it promises improved diagnosis speed and personalised treatment plans through better data analysis and predictive modelling. Financial sectors can leverage smarter algorithms to enhance fraud detection and risk assessment. Creative industries, meanwhile, may find new digital storytelling opportunities thanks to Gemini's refined language and interactive media capabilities. For everyday users, the AI’s expansion promises more intelligent personal assistants, responsive customer service bots, and enriched digital experiences that collectively boost productivity and creativity.</w:t>
      </w:r>
      <w:r/>
    </w:p>
    <w:p>
      <w:r/>
      <w:r>
        <w:t>Alongside this major AI release, Google has accelerated Gemini 2.0’s integration into its wider ecosystem, most notably embedding it into the Chrome browser for U.S. desktop users on Mac and Windows platforms, followed by mobile rollout. This integration introduces sophisticated features such as multi-step task automation, webpage summarization, and seamless connectivity with Google apps like Calendar, YouTube, and Maps. According to reports, this strategic move is also designed to counter growing competition from other AI-powered browsers by enhancing user productivity and overall browsing experience without requiring tab switching.</w:t>
      </w:r>
      <w:r/>
    </w:p>
    <w:p>
      <w:r/>
      <w:r>
        <w:t>Additionally, Google has enhanced Gemini’s application in visual technologies through its recent 'Gemini Drop' update. This includes the introduction of Gemini Live, which employs the phone’s camera to provide contextual visual guidance in real time. A standout feature within Gemini's app ecosystem is 'Nano Banana,' a powerful image editing tool that has quickly become a viral sensation. Since its launch in late August 2025, Nano Banana has attracted over 10 million users and enabled more than 200 million image edits. It allows hyper-realistic photo transformations, preserving likenesses and blending styles for creative, game-like visuals. This tool exemplifies how Gemini 2.0's advanced processing directly enhances creative workflows and user engagement.</w:t>
      </w:r>
      <w:r/>
    </w:p>
    <w:p>
      <w:r/>
      <w:r>
        <w:t>Further cementing its influence, Google has rolled out a suite of new AI tools within Chrome, branded as the biggest upgrade in the browser’s history. These tools, accessible via a new Gemini button, enable users to ask complex questions, manage tabs efficiently, and perform web-based tasks such as appointment booking and shopping—all powered by Gemini’s advanced language understanding and contextual processing. Improvements to Chrome’s AI Mode allow for sustained multi-turn dialogue, thus enabling users to engage in richer, more meaningful interactions with the AI while navigating the web.</w:t>
      </w:r>
      <w:r/>
    </w:p>
    <w:p>
      <w:r/>
      <w:r>
        <w:t>The ongoing development trajectory of Gemini is underscored by Google DeepMind’s prior announcements earlier in 2025, including the rollout of Gemini 2.0 Flash through the Gemini API and Google’s AI Studio, which cater especially to developers needing low latency and enhanced coding ability. An experimental Gemini 2.0 Pro model further pushes the boundaries with advanced code handling and prompt complexity, while Gemini 2.0 Flash-Lite offers a cost-effective alternative for broader developer adoption.</w:t>
      </w:r>
      <w:r/>
    </w:p>
    <w:p>
      <w:r/>
      <w:r>
        <w:t>Collectively, these developments highlight Gemini 2.0 not only as a technological breakthrough but as a pivotal enabler of inclusive AI innovation. By integrating Gemini’s powerful tools across software, hardware, and creative platforms, Google DeepMind is driving a new era where the future of AI is not a distant vision but an accessible reality, ready to elevate the way individuals and organisations interact with the digital world. The comprehensive enhancements Gemini 2.0 introduces promise to redefine benchmarks in AI, making this release a landmark moment in the evolution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https://startup.info/gemini-2-0-unleashed-dive-into-the-future-of-ai/</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https://www.reuters.com/sustainability/boards-policy-regulation/google-adds-gemini-chrome-browser-after-avoiding-antitrust-breakup-2025-09-18/</w:t>
        </w:r>
      </w:hyperlink>
      <w:r>
        <w:t xml:space="preserve"> - Google has integrated its Gemini AI models into the Chrome browser for U.S. users, starting with Mac and Windows desktops in English, followed by iOS and mobile platforms. This integration introduces advanced features such as multi-step task automation, webpage summarization, and deeper links to Google apps like Calendar, YouTube, and Maps. The release aims to enhance user experience and counter competition from AI-powered browsers. (</w:t>
      </w:r>
      <w:hyperlink r:id="rId12">
        <w:r>
          <w:rPr>
            <w:color w:val="0000EE"/>
            <w:u w:val="single"/>
          </w:rPr>
          <w:t>reuters.com</w:t>
        </w:r>
      </w:hyperlink>
      <w:r>
        <w:t>)</w:t>
      </w:r>
      <w:r/>
    </w:p>
    <w:p>
      <w:pPr>
        <w:pStyle w:val="ListNumber"/>
        <w:spacing w:line="240" w:lineRule="auto"/>
        <w:ind w:left="720"/>
      </w:pPr>
      <w:r/>
      <w:hyperlink r:id="rId13">
        <w:r>
          <w:rPr>
            <w:color w:val="0000EE"/>
            <w:u w:val="single"/>
          </w:rPr>
          <w:t>https://www.androidcentral.com/apps-software/ai/gemini-drop-visual-guidance-camera-and-major-image-editing</w:t>
        </w:r>
      </w:hyperlink>
      <w:r>
        <w:t xml:space="preserve"> - In September 2025, Google introduced enhancements in its latest 'Gemini Drop,' focusing on advancing AI-assisted capabilities across camera usage, image editing, and app development. A major update includes improved visual assistance via Gemini Live, allowing the AI to use a phone's camera to guide users by highlighting key areas and offering real-world support. Additionally, 'Nano Banana,' a powerful image editing tool within the Gemini app, has attracted over 10 million new users and has been used to edit more than 200 million images, turning regular photos into imaginative, game-like visuals. (</w:t>
      </w:r>
      <w:hyperlink r:id="rId14">
        <w:r>
          <w:rPr>
            <w:color w:val="0000EE"/>
            <w:u w:val="single"/>
          </w:rPr>
          <w:t>androidcentral.com</w:t>
        </w:r>
      </w:hyperlink>
      <w:r>
        <w:t>)</w:t>
      </w:r>
      <w:r/>
    </w:p>
    <w:p>
      <w:pPr>
        <w:pStyle w:val="ListNumber"/>
        <w:spacing w:line="240" w:lineRule="auto"/>
        <w:ind w:left="720"/>
      </w:pPr>
      <w:r/>
      <w:hyperlink r:id="rId15">
        <w:r>
          <w:rPr>
            <w:color w:val="0000EE"/>
            <w:u w:val="single"/>
          </w:rPr>
          <w:t>https://www.windowscentral.com/artificial-intelligence/gemini-nano-banana-viral-craze</w:t>
        </w:r>
      </w:hyperlink>
      <w:r>
        <w:t xml:space="preserve"> - The article discusses the viral success of 'Nano Banana,' a powerful new image generation and editing tool integrated exclusively into Google's Gemini AI app. Since the feature’s release on August 26, 2025, Gemini has surged to the top of app store charts, surpassing even ChatGPT. Nano Banana, developed by Google DeepMind, allows users to make complex and hyper-realistic edits while maintaining visual consistency, especially for subjects like people and pets. It can combine multiple photos, preserve likeness across costume or setting changes, and blend artistic styles—all with ease and creativity. (</w:t>
      </w:r>
      <w:hyperlink r:id="rId16">
        <w:r>
          <w:rPr>
            <w:color w:val="0000EE"/>
            <w:u w:val="single"/>
          </w:rPr>
          <w:t>windowscentral.com</w:t>
        </w:r>
      </w:hyperlink>
      <w:r>
        <w:t>)</w:t>
      </w:r>
      <w:r/>
    </w:p>
    <w:p>
      <w:pPr>
        <w:pStyle w:val="ListNumber"/>
        <w:spacing w:line="240" w:lineRule="auto"/>
        <w:ind w:left="720"/>
      </w:pPr>
      <w:r/>
      <w:hyperlink r:id="rId17">
        <w:r>
          <w:rPr>
            <w:color w:val="0000EE"/>
            <w:u w:val="single"/>
          </w:rPr>
          <w:t>https://www.windowscentral.com/software-apps/google-is-pushing-out-the-biggest-upgrade-to-chrome-in-its-history-you-guessed-it-its-all-about-ai</w:t>
        </w:r>
      </w:hyperlink>
      <w:r>
        <w:t xml:space="preserve"> - Google has announced the 'biggest upgrade to Chrome in its history,' focusing heavily on artificial intelligence integration, particularly with its Gemini AI. This update is currently rolling out in the United States and includes several new features aimed at enhancing usability and productivity. Gemini is now embedded directly into the Chrome toolbar, enabling users to interact with web content, manage browsing across tabs, recall navigation history, and integrate with Google apps like Calendar and YouTube—all without switching tabs. (</w:t>
      </w:r>
      <w:hyperlink r:id="rId18">
        <w:r>
          <w:rPr>
            <w:color w:val="0000EE"/>
            <w:u w:val="single"/>
          </w:rPr>
          <w:t>windowscentral.com</w:t>
        </w:r>
      </w:hyperlink>
      <w:r>
        <w:t>)</w:t>
      </w:r>
      <w:r/>
    </w:p>
    <w:p>
      <w:pPr>
        <w:pStyle w:val="ListNumber"/>
        <w:spacing w:line="240" w:lineRule="auto"/>
        <w:ind w:left="720"/>
      </w:pPr>
      <w:r/>
      <w:hyperlink r:id="rId19">
        <w:r>
          <w:rPr>
            <w:color w:val="0000EE"/>
            <w:u w:val="single"/>
          </w:rPr>
          <w:t>https://www.tomsguide.com/computing/browsers/google-chrome-just-got-a-massive-ai-upgrade-10-new-features-that-reinvent-your-browser</w:t>
        </w:r>
      </w:hyperlink>
      <w:r>
        <w:t xml:space="preserve"> - Google Chrome has announced a major upgrade featuring 10 new AI-powered tools built on Google's Gemini platform. This AI integration touches three key areas: security, search, and tab organization. A new Gemini button will appear in the desktop browser, allowing users to interact with AI to ask questions, manage tabs, and assist with web-based tasks like booking appointments or shopping. An upgraded AI Mode in Chrome’s omnibox enables longer, complex queries and follow-up questions. (</w:t>
      </w:r>
      <w:hyperlink r:id="rId20">
        <w:r>
          <w:rPr>
            <w:color w:val="0000EE"/>
            <w:u w:val="single"/>
          </w:rPr>
          <w:t>tomsguide.com</w:t>
        </w:r>
      </w:hyperlink>
      <w:r>
        <w:t>)</w:t>
      </w:r>
      <w:r/>
    </w:p>
    <w:p>
      <w:pPr>
        <w:pStyle w:val="ListNumber"/>
        <w:spacing w:line="240" w:lineRule="auto"/>
        <w:ind w:left="720"/>
      </w:pPr>
      <w:r/>
      <w:hyperlink r:id="rId21">
        <w:r>
          <w:rPr>
            <w:color w:val="0000EE"/>
            <w:u w:val="single"/>
          </w:rPr>
          <w:t>https://blog.google/technology/google-deepmind/gemini-model-updates-february-2025</w:t>
        </w:r>
      </w:hyperlink>
      <w:r>
        <w:t xml:space="preserve"> - In February 2025, Google DeepMind announced updates to its Gemini 2.0 models, including the general availability of 2.0 Flash via the Gemini API in Google AI Studio and Vertex AI. This model is designed for developers seeking low latency and enhanced performance. Additionally, an experimental version of Gemini 2.0 Pro was released, offering improved coding performance and the ability to handle complex prompts. A new model, Gemini 2.0 Flash-Lite, was also introduced as a cost-efficient option for developers. (</w:t>
      </w:r>
      <w:hyperlink r:id="rId22">
        <w:r>
          <w:rPr>
            <w:color w:val="0000EE"/>
            <w:u w:val="single"/>
          </w:rPr>
          <w:t>blog.google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info/gemini-2-0-unleashed-dive-into-the-future-of-ai/" TargetMode="External"/><Relationship Id="rId11" Type="http://schemas.openxmlformats.org/officeDocument/2006/relationships/hyperlink" Target="https://www.reuters.com/sustainability/boards-policy-regulation/google-adds-gemini-chrome-browser-after-avoiding-antitrust-breakup-2025-09-18/" TargetMode="External"/><Relationship Id="rId12" Type="http://schemas.openxmlformats.org/officeDocument/2006/relationships/hyperlink" Target="https://www.reuters.com/sustainability/boards-policy-regulation/google-adds-gemini-chrome-browser-after-avoiding-antitrust-breakup-2025-09-18/?utm_source=openai" TargetMode="External"/><Relationship Id="rId13" Type="http://schemas.openxmlformats.org/officeDocument/2006/relationships/hyperlink" Target="https://www.androidcentral.com/apps-software/ai/gemini-drop-visual-guidance-camera-and-major-image-editing" TargetMode="External"/><Relationship Id="rId14" Type="http://schemas.openxmlformats.org/officeDocument/2006/relationships/hyperlink" Target="https://www.androidcentral.com/apps-software/ai/gemini-drop-visual-guidance-camera-and-major-image-editing?utm_source=openai" TargetMode="External"/><Relationship Id="rId15" Type="http://schemas.openxmlformats.org/officeDocument/2006/relationships/hyperlink" Target="https://www.windowscentral.com/artificial-intelligence/gemini-nano-banana-viral-craze" TargetMode="External"/><Relationship Id="rId16" Type="http://schemas.openxmlformats.org/officeDocument/2006/relationships/hyperlink" Target="https://www.windowscentral.com/artificial-intelligence/gemini-nano-banana-viral-craze?utm_source=openai" TargetMode="External"/><Relationship Id="rId17" Type="http://schemas.openxmlformats.org/officeDocument/2006/relationships/hyperlink" Target="https://www.windowscentral.com/software-apps/google-is-pushing-out-the-biggest-upgrade-to-chrome-in-its-history-you-guessed-it-its-all-about-ai" TargetMode="External"/><Relationship Id="rId18" Type="http://schemas.openxmlformats.org/officeDocument/2006/relationships/hyperlink" Target="https://www.windowscentral.com/software-apps/google-is-pushing-out-the-biggest-upgrade-to-chrome-in-its-history-you-guessed-it-its-all-about-ai?utm_source=openai" TargetMode="External"/><Relationship Id="rId19" Type="http://schemas.openxmlformats.org/officeDocument/2006/relationships/hyperlink" Target="https://www.tomsguide.com/computing/browsers/google-chrome-just-got-a-massive-ai-upgrade-10-new-features-that-reinvent-your-browser" TargetMode="External"/><Relationship Id="rId20" Type="http://schemas.openxmlformats.org/officeDocument/2006/relationships/hyperlink" Target="https://www.tomsguide.com/computing/browsers/google-chrome-just-got-a-massive-ai-upgrade-10-new-features-that-reinvent-your-browser?utm_source=openai" TargetMode="External"/><Relationship Id="rId21" Type="http://schemas.openxmlformats.org/officeDocument/2006/relationships/hyperlink" Target="https://blog.google/technology/google-deepmind/gemini-model-updates-february-2025" TargetMode="External"/><Relationship Id="rId22" Type="http://schemas.openxmlformats.org/officeDocument/2006/relationships/hyperlink" Target="https://blog.google/technology/google-deepmind/gemini-model-updates-february-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