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Reliance and Meta partner to drive enterprise AI revolution in India</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Shares of Reliance Industries Ltd surged by 2% to hit a day’s high of Rs 1,483.50 on 27th October following the company’s announcement on advancing its enterprise artificial intelligence (AI) initiative in collaboration with Meta Platforms, the parent company of Facebook. This significant development marks a major milestone in the companies’ plans to revolutionise AI adoption across Indian industries.</w:t>
      </w:r>
      <w:r/>
    </w:p>
    <w:p>
      <w:r/>
      <w:r>
        <w:t>Reliance Intelligence, a wholly owned subsidiary of Reliance Industries, recently invested Rs 2 crore to establish Reliance Enterprise Intelligence Limited (REIL). This entity is a joint venture between Reliance Intelligence and Facebook Overseas, Inc., a Meta subsidiary, intended to deliver enterprise-grade AI solutions. The investment represents the initial equity subscription as part of the broader Rs 855 crore ($100 million) commitment pledged by both partners. Reliance will retain a majority 70% stake, while Meta’s Facebook Overseas will hold the remaining 30%.</w:t>
      </w:r>
      <w:r/>
    </w:p>
    <w:p>
      <w:r/>
      <w:r>
        <w:t>This alliance was first publicly disclosed by Reliance Chairman Mukesh Ambani at the company’s Annual General Meeting on 29th August 2025, where he described the venture as a “game changer” for digital transformation across industries in India. According to multiple reports, the joint venture aims to develop an enterprise AI Platform-as-a-Service (PaaS) leveraging Meta’s open-source Llama models. This platform is designed to help organisations deploy, manage, and scale generative AI applications securely.</w:t>
      </w:r>
      <w:r/>
    </w:p>
    <w:p>
      <w:r/>
      <w:r>
        <w:t>The venture promises to offer ready-to-use AI solutions tailored to various sectors including sales, marketing, IT operations, customer service, and finance. Such solutions are expected to democratise access to advanced AI tools, enabling Indian enterprises of all sizes to benefit from AI-driven efficiencies and innovation. Beyond India, the collaboration will also help Meta expand its AI footprint in one of the world’s fastest-growing digital markets.</w:t>
      </w:r>
      <w:r/>
    </w:p>
    <w:p>
      <w:r/>
      <w:r>
        <w:t>Industry data and media coverage confirm that REIL will play a pivotal role in bridging Meta’s AI expertise and Reliance’s extensive digital infrastructure, combining strengths that span technology, telecommunications, and consumer platforms. The partnership aligns with India’s broader push to accelerate AI adoption and leverage emerging technologies to boost economic growth.</w:t>
      </w:r>
      <w:r/>
    </w:p>
    <w:p>
      <w:r/>
      <w:r>
        <w:t>At the time of the announcement, shares of Reliance Industries were trading robustly, reflecting investor confidence in the company’s forward-looking digital ventures. Market analysts have highlighted this partnership as one with the potential to transform enterprise operations and digital ecosystems in India, setting a precedent for further AI-driven collaborations.</w:t>
      </w:r>
      <w:r/>
    </w:p>
    <w:p>
      <w:r/>
      <w:r>
        <w:t>In summary, the formation of Reliance Enterprise Intelligence Limited represents a strategic and financially significant joint venture between Reliance Industries and Meta Platforms. Its focus on enterprise AI solutions powered by Meta’s Llama models underscores a clear intent to drive large-scale adoption of generative AI technologies across Indian industries, promising to reshape the digital landscape with innovative, scalable, and sector-specific AI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https://www.equitypandit.com/reliance-industries-shares-rise-2-after-rs-2-crore-ai-jv-with-metas-facebook-unit/</w:t>
        </w:r>
      </w:hyperlink>
      <w:r>
        <w:t xml:space="preserve"> - Please view link - unable to able to access data</w:t>
      </w:r>
      <w:r/>
    </w:p>
    <w:p>
      <w:pPr>
        <w:pStyle w:val="ListNumber"/>
        <w:spacing w:line="240" w:lineRule="auto"/>
        <w:ind w:left="720"/>
      </w:pPr>
      <w:r/>
      <w:hyperlink r:id="rId11">
        <w:r>
          <w:rPr>
            <w:color w:val="0000EE"/>
            <w:u w:val="single"/>
          </w:rPr>
          <w:t>https://timesofindia.indiatimes.com/technology/tech-news/facebook-takes-30-stake-in-reliance-ai-venture-reliance-intelligence-heres-what-amended-jv-agreement-says/articleshow/124801871.cms</w:t>
        </w:r>
      </w:hyperlink>
      <w:r>
        <w:t xml:space="preserve"> - The Times of India reports that Reliance Intelligence Limited, a wholly owned subsidiary of Reliance Industries, holds a 70% stake in the joint venture Reliance Enterprise Intelligence Limited (REIL), while Meta's subsidiary, Facebook Overseas, Inc., owns the remaining 30%. Both companies have committed an initial combined investment of ₹855 crore to develop enterprise AI services in India. The venture will leverage Meta's open-source Llama models to offer AI solutions across various sectors, including sales, marketing, IT operations, customer service, and finance.</w:t>
      </w:r>
      <w:r/>
    </w:p>
    <w:p>
      <w:pPr>
        <w:pStyle w:val="ListNumber"/>
        <w:spacing w:line="240" w:lineRule="auto"/>
        <w:ind w:left="720"/>
      </w:pPr>
      <w:r/>
      <w:hyperlink r:id="rId12">
        <w:r>
          <w:rPr>
            <w:color w:val="0000EE"/>
            <w:u w:val="single"/>
          </w:rPr>
          <w:t>https://www.businesstoday.in/tech-today/news/story/ril-agm-2025-reliance-meta-form-rs-855-crore-jv-to-deliver-enterprise-ai-solutions-491646-2025-08-29</w:t>
        </w:r>
      </w:hyperlink>
      <w:r>
        <w:t xml:space="preserve"> - Business Today details the joint venture between Reliance Industries and Meta Platforms, announced at Reliance's Annual General Meeting in August 2025. The venture, with an initial investment of approximately ₹855 crore, aims to deliver enterprise-grade AI solutions at scale. It will offer an enterprise AI Platform-as-a-Service and pre-configured AI solutions for various industries, combining Meta's AI expertise with Reliance's extensive digital infrastructure to democratize access to enterprise-grade AI for Indian businesses.</w:t>
      </w:r>
      <w:r/>
    </w:p>
    <w:p>
      <w:pPr>
        <w:pStyle w:val="ListNumber"/>
        <w:spacing w:line="240" w:lineRule="auto"/>
        <w:ind w:left="720"/>
      </w:pPr>
      <w:r/>
      <w:hyperlink r:id="rId13">
        <w:r>
          <w:rPr>
            <w:color w:val="0000EE"/>
            <w:u w:val="single"/>
          </w:rPr>
          <w:t>https://about.fb.com/news/2025/08/accelerating-indias-ai-adoption-a-strategic-partnership-with-reliance-industries-to-build-llama-based-enterprise-ai-solutions/</w:t>
        </w:r>
      </w:hyperlink>
      <w:r>
        <w:t xml:space="preserve"> - Meta's official announcement highlights the strategic partnership with Reliance Industries to develop enterprise AI solutions using Meta's open-source Llama models. The joint venture aims to create AI solutions tailored for specific business needs in areas like sales, marketing, IT, customer service, and finance. The collaboration seeks to democratize AI technology in India, leveraging Meta's AI expertise and Reliance's digital infrastructure to bring AI benefits closer to Indian enterprises.</w:t>
      </w:r>
      <w:r/>
    </w:p>
    <w:p>
      <w:pPr>
        <w:pStyle w:val="ListNumber"/>
        <w:spacing w:line="240" w:lineRule="auto"/>
        <w:ind w:left="720"/>
      </w:pPr>
      <w:r/>
      <w:hyperlink r:id="rId14">
        <w:r>
          <w:rPr>
            <w:color w:val="0000EE"/>
            <w:u w:val="single"/>
          </w:rPr>
          <w:t>https://economictimes.indiatimes.com/tech/artificial-intelligence/reliance-meta-launch-enterprise-ai-jv-with-rs-855-crore-investment-heres-all-you-need-to-know/articleshow/124804352.cms/</w:t>
        </w:r>
      </w:hyperlink>
      <w:r>
        <w:t xml:space="preserve"> - The Economic Times provides an overview of the joint venture between Reliance Industries and Meta Platforms, focusing on the development and distribution of enterprise AI services in India. The venture, Reliance Enterprise Intelligence Limited (REIL), is a 70-30 joint venture between Reliance Intelligence Limited and Meta's subsidiary, Facebook Overseas, Inc. Both companies have committed an initial combined investment of ₹855 crore to develop enterprise AI solutions for Indian businesses.</w:t>
      </w:r>
      <w:r/>
    </w:p>
    <w:p>
      <w:pPr>
        <w:pStyle w:val="ListNumber"/>
        <w:spacing w:line="240" w:lineRule="auto"/>
        <w:ind w:left="720"/>
      </w:pPr>
      <w:r/>
      <w:hyperlink r:id="rId15">
        <w:r>
          <w:rPr>
            <w:color w:val="0000EE"/>
            <w:u w:val="single"/>
          </w:rPr>
          <w:t>https://www.livemint.com/companies/reliance-and-meta-enter-into-ai-focused-joint-venture-says-mukesh-ambani-at-ril-agm-google-details-here/amp-11756459518237.html</w:t>
        </w:r>
      </w:hyperlink>
      <w:r>
        <w:t xml:space="preserve"> - Live Mint reports on the joint venture between Reliance Industries and Meta Platforms, announced at Reliance's Annual General Meeting in August 2025. The venture aims to develop Llama-based enterprise AI platforms and tools, offering an enterprise AI Platform-as-a-Service and pre-configured AI solutions for various industries. The collaboration combines Meta's open-source Llama models with Reliance's expertise across multiple sectors to democratize enterprise-grade AI for Indian organizations.</w:t>
      </w:r>
      <w:r/>
    </w:p>
    <w:p>
      <w:pPr>
        <w:pStyle w:val="ListNumber"/>
        <w:spacing w:line="240" w:lineRule="auto"/>
        <w:ind w:left="720"/>
      </w:pPr>
      <w:r/>
      <w:hyperlink r:id="rId16">
        <w:r>
          <w:rPr>
            <w:color w:val="0000EE"/>
            <w:u w:val="single"/>
          </w:rPr>
          <w:t>https://indianexpress.com/article/technology/artificial-intelligence/reliance-meta-new-joint-venture-enterprise-ai-products-10327562/</w:t>
        </w:r>
      </w:hyperlink>
      <w:r>
        <w:t xml:space="preserve"> - The Indian Express reports on the formation of Reliance Enterprise Intelligence Limited (REIL), a joint venture between Reliance Industries and Meta Platforms, aimed at developing enterprise AI solutions for Indian enterprises. The venture is a 70-30 joint venture between Reliance Intelligence Limited and Meta's subsidiary, Facebook Overseas, Inc., with an initial combined investment of ₹855 crore. REIL will focus on developing, marketing, and distributing enterprise AI services in India.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quitypandit.com/reliance-industries-shares-rise-2-after-rs-2-crore-ai-jv-with-metas-facebook-unit/" TargetMode="External"/><Relationship Id="rId11" Type="http://schemas.openxmlformats.org/officeDocument/2006/relationships/hyperlink" Target="https://timesofindia.indiatimes.com/technology/tech-news/facebook-takes-30-stake-in-reliance-ai-venture-reliance-intelligence-heres-what-amended-jv-agreement-says/articleshow/124801871.cms" TargetMode="External"/><Relationship Id="rId12" Type="http://schemas.openxmlformats.org/officeDocument/2006/relationships/hyperlink" Target="https://www.businesstoday.in/tech-today/news/story/ril-agm-2025-reliance-meta-form-rs-855-crore-jv-to-deliver-enterprise-ai-solutions-491646-2025-08-29" TargetMode="External"/><Relationship Id="rId13" Type="http://schemas.openxmlformats.org/officeDocument/2006/relationships/hyperlink" Target="https://about.fb.com/news/2025/08/accelerating-indias-ai-adoption-a-strategic-partnership-with-reliance-industries-to-build-llama-based-enterprise-ai-solutions/" TargetMode="External"/><Relationship Id="rId14" Type="http://schemas.openxmlformats.org/officeDocument/2006/relationships/hyperlink" Target="https://economictimes.indiatimes.com/tech/artificial-intelligence/reliance-meta-launch-enterprise-ai-jv-with-rs-855-crore-investment-heres-all-you-need-to-know/articleshow/124804352.cms/" TargetMode="External"/><Relationship Id="rId15" Type="http://schemas.openxmlformats.org/officeDocument/2006/relationships/hyperlink" Target="https://www.livemint.com/companies/reliance-and-meta-enter-into-ai-focused-joint-venture-says-mukesh-ambani-at-ril-agm-google-details-here/amp-11756459518237.html" TargetMode="External"/><Relationship Id="rId16" Type="http://schemas.openxmlformats.org/officeDocument/2006/relationships/hyperlink" Target="https://indianexpress.com/article/technology/artificial-intelligence/reliance-meta-new-joint-venture-enterprise-ai-products-103275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