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accelerates Amazon FBA success with innovative tools from Zonbase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rapidly reshaping the landscape for Amazon FBA sellers, offering tools that enhance efficiency, boost sales, and streamline operations. Once a mere buzzword, generative AI technologies have become essential in product research, listing optimisation, customer engagement, and advertising management. Industry pioneers like Zonbase are at the forefront, delivering AI-powered solutions designed to help sellers scale their businesses with greater precision and less manual effort.</w:t>
      </w:r>
      <w:r/>
    </w:p>
    <w:p>
      <w:r/>
      <w:r>
        <w:t>Generative AI, which can create original content such as product descriptions, ad copy, and images based on data inputs, is revolutionising how sellers approach their work. Instead of spending hours manually crafting listings or researching trends, sellers now utilise AI tools to generate keyword-rich titles, persuasive A+ content, and compelling brand stories quickly. These tools can also summarise customer reviews to highlight pain points and automate responses to customer inquiries, allowing sellers to focus on strategic decision-making rather than repetitive tasks.</w:t>
      </w:r>
      <w:r/>
    </w:p>
    <w:p>
      <w:r/>
      <w:r>
        <w:t>Product research, traditionally a time-consuming endeavour involving platforms like Jungle Scout or Helium10 and manual spreadsheets, has been transformed by AI's ability to analyse vast datasets within seconds. Zonbase’s offerings, such as ZonResearch and ZonTracker, combine machine learning with user data to identify high-demand, low-competition niches promptly, empowering sellers to find profitable products faster than before. The Zonbase AI Chatbot further enhances this capability by providing real-time insights into trending products and offering filtered recommendations by category, search volume, revenue, price, and sales, saving sellers hours of manual work.</w:t>
      </w:r>
      <w:r/>
    </w:p>
    <w:p>
      <w:r/>
      <w:r>
        <w:t>Creating compelling product listings is crucial, as they directly impact conversion rates. AI models trained on Amazon’s top-performing listings generate keyword-optimised, emotionally resonant content that appeals both to shoppers and Amazon’s search algorithm. Zonbase's Listing Optimizer and AI Copywriter tools analyse competitors to produce effective titles, bullet points, and descriptions that drive sales. Complementing this, AI-generated visuals such as lifestyle images, infographics, and product mockups can be produced without costly photoshoots, an advantage especially valuable for private-label sellers and new product launches.</w:t>
      </w:r>
      <w:r/>
    </w:p>
    <w:p>
      <w:r/>
      <w:r>
        <w:t>Amazon itself has embraced generative AI, rolling out features that assist sellers in creating high-quality product listings by simply providing URLs of existing product pages. This innovation, already adopted by over 100,000 sellers, improves content clarity and accuracy, boosting product discoverability and sales. Recently, Amazon expanded these AI tools to sellers across Europe, including significant markets like France, Germany, Italy, Spain, and the UK, making it easier for thousands of European sellers to optimise their listings with minimal effort.</w:t>
      </w:r>
      <w:r/>
    </w:p>
    <w:p>
      <w:r/>
      <w:r>
        <w:t>Beyond listings, generative AI refines advertising strategies by predicting which keywords yield the highest return on investment. Tools like Zonbase’s AI PPC Manager automate campaign management by adjusting bids and testing ad variations, reducing manual oversight while enhancing profitability. Moreover, AI-powered chatbots handle customer FAQs, returns, and even upselling tasks, improving response times and satisfaction without requiring constant human intervention.</w:t>
      </w:r>
      <w:r/>
    </w:p>
    <w:p>
      <w:r/>
      <w:r>
        <w:t>Amazon is also leveraging generative AI to personalise shopping experiences for customers. By analysing shopping behaviours, Amazon tailors product recommendations and descriptions—such as highlighting seasonal items or dietary specifics—to help customers find suitable products more efficiently, particularly on mobile devices where space is limited.</w:t>
      </w:r>
      <w:r/>
    </w:p>
    <w:p>
      <w:r/>
      <w:r>
        <w:t>Despite concerns that AI might replace human roles, the prevailing view among experts and industry tools like Zonbase is that AI serves as a co-pilot rather than a competitor. It automates repetitive tasks and frees sellers to devote more time to creativity, strategy, and brand development. Zonbase continues to innovate, preparing to introduce AI features that will further assist sellers in automating listings, predicting trends, managing PPC campaigns, and generating brand-aligned social media and email content.</w:t>
      </w:r>
      <w:r/>
    </w:p>
    <w:p>
      <w:r/>
      <w:r>
        <w:t>With accessible pricing plans starting at $37 per month, Zonbase offers comprehensive toolsets tailored to Amazon FBA sellers at various stages, ensuring affordability while delivering essential capabilities to optimise operations and maximize profit.</w:t>
      </w:r>
      <w:r/>
    </w:p>
    <w:p>
      <w:r/>
      <w:r>
        <w:t>In summary, generative AI is redefining possibilities for Amazon FBA sellers by enabling faster product research, smarter listings, efficient advertising, and personalised customer interactions. Sellers who adopt these AI-driven solutions early stand to gain a significant competitive advantage through accelerated growth, improved margins, and enhanced operational freedom. Platforms like Zonbase provide a robust starting point for those ready to embrace the AI-powered future of Amazon selling.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https://www.zonbase.com/blog/generative-ai-tools-amazon-fba-sellers/</w:t>
        </w:r>
      </w:hyperlink>
      <w:r>
        <w:t xml:space="preserve"> - Please view link - unable to able to access data</w:t>
      </w:r>
      <w:r/>
    </w:p>
    <w:p>
      <w:pPr>
        <w:pStyle w:val="ListNumber"/>
        <w:spacing w:line="240" w:lineRule="auto"/>
        <w:ind w:left="720"/>
      </w:pPr>
      <w:r/>
      <w:hyperlink r:id="rId11">
        <w:r>
          <w:rPr>
            <w:color w:val="0000EE"/>
            <w:u w:val="single"/>
          </w:rPr>
          <w:t>https://www.aboutamazon.com/news/innovation-at-amazon/amazon-generative-ai-powered-product-listings</w:t>
        </w:r>
      </w:hyperlink>
      <w:r>
        <w:t xml:space="preserve"> - Amazon has introduced generative AI features to assist sellers in creating high-quality product listings. By providing a URL to their existing product page, sellers can leverage AI to generate compelling titles, descriptions, and other product details tailored for Amazon's marketplace. This innovation aims to streamline the listing process, saving time and enhancing product visibility. Over 100,000 sellers have adopted these tools, with AI-generated content showing improvements in clarity and accuracy, leading to increased discoverability and sales. Sellers are encouraged to review AI-generated details before submission to ensure quality.</w:t>
      </w:r>
      <w:r/>
    </w:p>
    <w:p>
      <w:pPr>
        <w:pStyle w:val="ListNumber"/>
        <w:spacing w:line="240" w:lineRule="auto"/>
        <w:ind w:left="720"/>
      </w:pPr>
      <w:r/>
      <w:hyperlink r:id="rId12">
        <w:r>
          <w:rPr>
            <w:color w:val="0000EE"/>
            <w:u w:val="single"/>
          </w:rPr>
          <w:t>https://www.zonbase.com/chatbot</w:t>
        </w:r>
      </w:hyperlink>
      <w:r>
        <w:t xml:space="preserve"> - ZonBase offers an AI-powered chatbot designed to help Amazon sellers identify profitable products quickly. The chatbot allows users to filter products based on various criteria such as category, search volume, revenue, price, and sales. It provides real-time insights into trending products and emerging market opportunities, enabling data-driven decision-making. The tool aims to save sellers hours of manual research by delivering AI-driven recommendations for winning products, thereby maximizing profitability with real-time data.</w:t>
      </w:r>
      <w:r/>
    </w:p>
    <w:p>
      <w:pPr>
        <w:pStyle w:val="ListNumber"/>
        <w:spacing w:line="240" w:lineRule="auto"/>
        <w:ind w:left="720"/>
      </w:pPr>
      <w:r/>
      <w:hyperlink r:id="rId13">
        <w:r>
          <w:rPr>
            <w:color w:val="0000EE"/>
            <w:u w:val="single"/>
          </w:rPr>
          <w:t>https://www.zonbase.com/pricing/guest</w:t>
        </w:r>
      </w:hyperlink>
      <w:r>
        <w:t xml:space="preserve"> - ZonBase provides affordable pricing plans tailored for Amazon FBA sellers, offering tools essential for business growth. The Standard Plan, priced at $37 per month or $444 annually, includes features like ZonResearch (Product Research), Keywords (Keyword Research), Reverse ASIN (Advanced PPC), ZonTracker (Tracking Database), and Sales Estimator (Product Sales). The Legendary Plan, at $67 per month or $804 annually, offers additional features such as a Chrome Extension, increased daily searches, and enhanced tracking capabilities. Both plans are designed to help sellers optimize their operations and increase profitability.</w:t>
      </w:r>
      <w:r/>
    </w:p>
    <w:p>
      <w:pPr>
        <w:pStyle w:val="ListNumber"/>
        <w:spacing w:line="240" w:lineRule="auto"/>
        <w:ind w:left="720"/>
      </w:pPr>
      <w:r/>
      <w:hyperlink r:id="rId14">
        <w:r>
          <w:rPr>
            <w:color w:val="0000EE"/>
            <w:u w:val="single"/>
          </w:rPr>
          <w:t>https://www.aboutamazon.com/news/innovation-at-amazon/amazon-generative-ai-seller-growth-shopping-experience</w:t>
        </w:r>
      </w:hyperlink>
      <w:r>
        <w:t xml:space="preserve"> - Amazon is leveraging generative AI to enhance the shopping experience by personalising product recommendations and descriptions. By analysing customer shopping activity, Amazon creates tailored recommendations and product descriptions, such as suggesting 'Gift boxes in time for Mother's Day' or adding 'gluten-free' to relevant product descriptions. This personalisation aims to help customers find products that meet their specific needs more effectively, particularly on mobile devices with limited screen space, thereby improving the overall shopping experience.</w:t>
      </w:r>
      <w:r/>
    </w:p>
    <w:p>
      <w:pPr>
        <w:pStyle w:val="ListNumber"/>
        <w:spacing w:line="240" w:lineRule="auto"/>
        <w:ind w:left="720"/>
      </w:pPr>
      <w:r/>
      <w:hyperlink r:id="rId15">
        <w:r>
          <w:rPr>
            <w:color w:val="0000EE"/>
            <w:u w:val="single"/>
          </w:rPr>
          <w:t>https://www.zonbase.com/blog/amazon-selling-with-ai-in-2025-use-zonbase-to-rank-sell-and-scale-faster/</w:t>
        </w:r>
      </w:hyperlink>
      <w:r>
        <w:t xml:space="preserve"> - ZonBase's AI Chatbot assists Amazon sellers in various aspects of their business, including product research, keyword optimisation, and advertising. The chatbot provides real-time sales data for any ASIN, helping sellers validate product ideas and make informed decisions. It connects with a deep keyword engine to uncover high-performing search terms, which can be added to listings to improve visibility. Additionally, ZonBase's PPC Autopilot automates ad campaigns, optimising them for better results and reduced wasted spend, enabling sellers to scale their businesses more efficiently.</w:t>
      </w:r>
      <w:r/>
    </w:p>
    <w:p>
      <w:pPr>
        <w:pStyle w:val="ListNumber"/>
        <w:spacing w:line="240" w:lineRule="auto"/>
        <w:ind w:left="720"/>
      </w:pPr>
      <w:r/>
      <w:hyperlink r:id="rId16">
        <w:r>
          <w:rPr>
            <w:color w:val="0000EE"/>
            <w:u w:val="single"/>
          </w:rPr>
          <w:t>https://www.aboutamazon.eu/news/empowering-small-business/amazon-announces-expansion-of-generative-ai-listing-tools-to-sellers-across-europe</w:t>
        </w:r>
      </w:hyperlink>
      <w:r>
        <w:t xml:space="preserve"> - Amazon has expanded its generative AI listing tools to sellers across Europe, including France, Germany, Italy, Spain, and the United Kingdom. These tools simplify the product listing creation process by allowing sellers to generate compelling product titles, descriptions, and other details by providing a few descriptive words or uploading a product image. Over 30,000 European sellers have already utilised these tools, which aim to enhance product visibility and sales by streamlining the listing process and enriching existing product listings.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onbase.com/blog/generative-ai-tools-amazon-fba-sellers/" TargetMode="External"/><Relationship Id="rId11" Type="http://schemas.openxmlformats.org/officeDocument/2006/relationships/hyperlink" Target="https://www.aboutamazon.com/news/innovation-at-amazon/amazon-generative-ai-powered-product-listings" TargetMode="External"/><Relationship Id="rId12" Type="http://schemas.openxmlformats.org/officeDocument/2006/relationships/hyperlink" Target="https://www.zonbase.com/chatbot" TargetMode="External"/><Relationship Id="rId13" Type="http://schemas.openxmlformats.org/officeDocument/2006/relationships/hyperlink" Target="https://www.zonbase.com/pricing/guest" TargetMode="External"/><Relationship Id="rId14" Type="http://schemas.openxmlformats.org/officeDocument/2006/relationships/hyperlink" Target="https://www.aboutamazon.com/news/innovation-at-amazon/amazon-generative-ai-seller-growth-shopping-experience" TargetMode="External"/><Relationship Id="rId15" Type="http://schemas.openxmlformats.org/officeDocument/2006/relationships/hyperlink" Target="https://www.zonbase.com/blog/amazon-selling-with-ai-in-2025-use-zonbase-to-rank-sell-and-scale-faster/" TargetMode="External"/><Relationship Id="rId16" Type="http://schemas.openxmlformats.org/officeDocument/2006/relationships/hyperlink" Target="https://www.aboutamazon.eu/news/empowering-small-business/amazon-announces-expansion-of-generative-ai-listing-tools-to-sellers-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