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procurement revolution accelerates cost savings and strategic insight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years, traditional procurement methods, marked by manual purchase orders, scattered supplier data, and delayed approvals, have hindered efficiency in purchasing departments across industries. As these centuries-old approaches became increasingly inadequate in a world demanding speed, transparency, and real-time insights, a profound transformation has taken place. The advent of digital procurement, underpinned by intelligent, cloud-based e-procurement solutions, is fundamentally reshaping how organisations source, negotiate, and manage their spend.</w:t>
      </w:r>
      <w:r/>
    </w:p>
    <w:p>
      <w:r/>
      <w:r>
        <w:t>Historically, procurement was a largely manual and fragmented process. Buyers issued purchase requests on paper or basic spreadsheets, awaited managerial approvals, and manually reached out to vendors for quotes. These steps were not only cumbersome but error-prone, especially across multi-departmental enterprises with complex supply chains. However, the growing dynamism of global supply chains, coupled with increased demand for compliance, agility, and cost control, has rendered manual procurement models obsolete.</w:t>
      </w:r>
      <w:r/>
    </w:p>
    <w:p>
      <w:r/>
      <w:r>
        <w:t>Today, procurement transcends its back-office perception to become a strategic business enabler. Central to this shift are e-procurement platforms that seamlessly automate and integrate the entire purchasing lifecycle, from requisition through to payment, within one unified digital system. By replacing disparate spreadsheets and endless email threads, these platforms bring critical control, visibility, and strategic insight to every transaction.</w:t>
      </w:r>
      <w:r/>
    </w:p>
    <w:p>
      <w:r/>
      <w:r>
        <w:t>Modern digital procurement platforms combine automation, AI, advanced analytics, and rule-based workflow approvals to deliver a host of transformational benefits. These include centralized visibility into spending patterns, supplier performance metrics, and compliance adherence. Automated workflows eliminate redundancies and bottlenecks, speeding up cycle times while reducing errors. Accessible in real-time via cloud-based architectures, procurement teams can act rapidly and collaboratively, maintaining seamless integration with ERP and financial systems to ensure continuous data flow across organisational divisions.</w:t>
      </w:r>
      <w:r/>
    </w:p>
    <w:p>
      <w:r/>
      <w:r>
        <w:t>Beyond simple automation, procurement management software supports holistic sourcing lifecycle governance, from vendor onboarding and contract management to policy-driven purchasing and performance tracking. Such software nurtures supplier relationships and aligns procurement decisions with broader organisational goals, while process management systems standardize workflows to enhance consistency, reduce approval delays, and improve audit readiness across large enterprises.</w:t>
      </w:r>
      <w:r/>
    </w:p>
    <w:p>
      <w:r/>
      <w:r>
        <w:t>Choosing the right procurement software solution often hinges on balancing automation capabilities, scalability, and ease of use. Leading platforms offer AI-driven spend forecasting, configurable workflows tailored to unique organisational processes, mobile access for approvals on the go, and compliance tools that automatically enforce purchasing policies. When effectively implemented, these solutions reduce manual labour, improve accuracy, and condense procurement cycles, delivering measurable cost savings and operational improvements.</w:t>
      </w:r>
      <w:r/>
    </w:p>
    <w:p>
      <w:r/>
      <w:r>
        <w:t>The strategic value of e-procurement software extends beyond transactional efficiency. It empowers procurement teams with data-driven insights into supplier performance, spend patterns, and contract compliance, fostering smarter decision-making and risk mitigation. Particularly amid volatile supply chains, access to real-time, accurate data underpins resilience and agility. Furthermore, these systems enhance supplier collaboration through secure portals and e-auctions, streamlining onboarding and ongoing communication.</w:t>
      </w:r>
      <w:r/>
    </w:p>
    <w:p>
      <w:r/>
      <w:r>
        <w:t>Cloud-based procurement platforms have been pivotal in this evolution, especially pronounced during the pandemic-driven shift to remote work. Online procurement software offers unmatched accessibility, enabling users to approve purchases, track processes, and collaborate with suppliers from anywhere. The cloud’s scalability facilitates seamless addition of users and suppliers without complicated setups, while robust encryption safeguards sensitive data. The lower infrastructure and maintenance costs compared to on-premise alternatives have also democratised access to enterprise-grade procurement functionality, even among mid-sized firms.</w:t>
      </w:r>
      <w:r/>
    </w:p>
    <w:p>
      <w:r/>
      <w:r>
        <w:t>Importantly, procurement software now plays a significant role in supporting sustainability and corporate social responsibility efforts. Organisations can integrate environmental, social, and governance (ESG) metrics into sourcing choices, promote supplier diversity, and ensure compliance with evolving regulatory landscapes. By automating spend visibility and standardizing workflows, companies reduce maverick spending and optimize budgets aligned with long-term strategic objectives.</w:t>
      </w:r>
      <w:r/>
    </w:p>
    <w:p>
      <w:r/>
      <w:r>
        <w:t>Looking ahead, the digital procurement landscape will continue advancing through innovations such as predictive sourcing powered by artificial intelligence, which anticipates supplier risks and price shifts, and blockchain-enabled smart contracts that automatically execute based on pre-set conditions. Autonomous procurement systems are also emerging, capable of managing routine transactions without human intervention. Integration of sustainability analytics will further anchor procurement in measurable environmental and social impact.</w:t>
      </w:r>
      <w:r/>
    </w:p>
    <w:p>
      <w:r/>
      <w:r>
        <w:t>Successful digital procurement transformation requires more than technological adoption; it demands a structured, organisational approach. Companies are encouraged to assess their readiness, define clear objectives aligned with business priorities, start with pilot projects in high-impact categories, involve key stakeholders early, prioritise seamless integration with existing systems, and establish metrics such as cycle times, cost savings, and vendor satisfaction to gauge progress.</w:t>
      </w:r>
      <w:r/>
    </w:p>
    <w:p>
      <w:r/>
      <w:r>
        <w:t>In sum, the shift to digital procurement is both a necessity and an opportunity. E-procurement and related procurement software tools have evolved from optional enhancements to indispensable pillars of modern business competitiveness. They enable organisations not only to streamline and automate processes but also to harness strategic insights, enhance supplier relationships, and future-proof sourcing strategies for a data-driven, fast-paced world.</w:t>
      </w:r>
      <w:r/>
    </w:p>
    <w:p>
      <w:r/>
      <w:r>
        <w:t>The companies that embrace these digital tools today position themselves to set tomorrow’s benchmarks for operational excellence and strategic value creation in procurement. As procurement continues to mature into a proactive, transparent, and accountable function, it will increasingly underpin enterprise growth and resilience in an ever-complex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https://express-press-release.net/news/2025/11/12/1719779</w:t>
        </w:r>
      </w:hyperlink>
      <w:r>
        <w:t xml:space="preserve"> - Please view link - unable to able to access data</w:t>
      </w:r>
      <w:r/>
    </w:p>
    <w:p>
      <w:pPr>
        <w:pStyle w:val="ListNumber"/>
        <w:spacing w:line="240" w:lineRule="auto"/>
        <w:ind w:left="720"/>
      </w:pPr>
      <w:r/>
      <w:hyperlink r:id="rId11">
        <w:r>
          <w:rPr>
            <w:color w:val="0000EE"/>
            <w:u w:val="single"/>
          </w:rPr>
          <w:t>https://www.spendflo.com/blog/advantages-of-e-procurement</w:t>
        </w:r>
      </w:hyperlink>
      <w:r>
        <w:t xml:space="preserve"> - This article outlines the key benefits of e-procurement systems, including enhanced supplier relationships, streamlined procurement processes, scalability, and seamless integration with ERP and financial systems. It highlights how e-procurement strengthens supplier collaboration through secure portals and e-auctions, reduces bottlenecks in supplier onboarding, and offers flexibility to adapt to changing business needs. Additionally, the article discusses the advantages of integrating e-procurement with existing enterprise systems to improve data accuracy and operational efficiency.</w:t>
      </w:r>
      <w:r/>
    </w:p>
    <w:p>
      <w:pPr>
        <w:pStyle w:val="ListNumber"/>
        <w:spacing w:line="240" w:lineRule="auto"/>
        <w:ind w:left="720"/>
      </w:pPr>
      <w:r/>
      <w:hyperlink r:id="rId12">
        <w:r>
          <w:rPr>
            <w:color w:val="0000EE"/>
            <w:u w:val="single"/>
          </w:rPr>
          <w:t>https://www.gep.com/index.php/e-procurement-software-5-ways-in-which-e-procurement-systems-deliver-efficiency-and-performance</w:t>
        </w:r>
      </w:hyperlink>
      <w:r>
        <w:t xml:space="preserve"> - This piece discusses five key ways e-procurement systems enhance efficiency and performance: reducing costs by eliminating paperwork and optimising bidding processes; improving spend visibility through centralised tracking; boosting productivity by automating standard transactions; enhancing controls with rule-based approvals; and promoting innovation by fostering supplier collaboration. It emphasises the strategic role of e-procurement in modernising procurement functions and driving business value.</w:t>
      </w:r>
      <w:r/>
    </w:p>
    <w:p>
      <w:pPr>
        <w:pStyle w:val="ListNumber"/>
        <w:spacing w:line="240" w:lineRule="auto"/>
        <w:ind w:left="720"/>
      </w:pPr>
      <w:r/>
      <w:hyperlink r:id="rId13">
        <w:r>
          <w:rPr>
            <w:color w:val="0000EE"/>
            <w:u w:val="single"/>
          </w:rPr>
          <w:t>https://atamis.co.uk/2025/02/17/5-advantages-of-e-procurement-systems/</w:t>
        </w:r>
      </w:hyperlink>
      <w:r>
        <w:t xml:space="preserve"> - The article presents five advantages of e-procurement systems: cost savings through automation of procurement workflows; faster procurement cycles by eliminating manual approvals and paperwork; real-time data and analytics for smarter decision-making; stronger cybersecurity with advanced security measures; and scalability to adapt to business growth. It underscores how e-procurement platforms streamline processes, enhance security, and support organisational scalability.</w:t>
      </w:r>
      <w:r/>
    </w:p>
    <w:p>
      <w:pPr>
        <w:pStyle w:val="ListNumber"/>
        <w:spacing w:line="240" w:lineRule="auto"/>
        <w:ind w:left="720"/>
      </w:pPr>
      <w:r/>
      <w:hyperlink r:id="rId14">
        <w:r>
          <w:rPr>
            <w:color w:val="0000EE"/>
            <w:u w:val="single"/>
          </w:rPr>
          <w:t>https://www.rockeye.com/blog/8-ways-business-can-benefit-from-e-procurement/</w:t>
        </w:r>
      </w:hyperlink>
      <w:r>
        <w:t xml:space="preserve"> - This blog post outlines eight benefits of e-procurement, including reducing costs by cutting administrative expenses; automating tedious tasks to free up staff for strategic activities; enhancing transparency and control through centralised information; improving supplier relationships; and increasing efficiency by streamlining procurement processes. It highlights how e-procurement systems contribute to operational efficiency and cost-effectiveness.</w:t>
      </w:r>
      <w:r/>
    </w:p>
    <w:p>
      <w:pPr>
        <w:pStyle w:val="ListNumber"/>
        <w:spacing w:line="240" w:lineRule="auto"/>
        <w:ind w:left="720"/>
      </w:pPr>
      <w:r/>
      <w:hyperlink r:id="rId15">
        <w:r>
          <w:rPr>
            <w:color w:val="0000EE"/>
            <w:u w:val="single"/>
          </w:rPr>
          <w:t>https://www.enaviya.com/blog/e-procurement-software-overview-benefits-and-challenges/</w:t>
        </w:r>
      </w:hyperlink>
      <w:r>
        <w:t xml:space="preserve"> - This article provides an overview of e-procurement software, detailing its benefits such as cost savings through automation, increased efficiency by reducing manual interventions, enhanced transparency and compliance with digital records, and improved supplier relationship management via centralised platforms. It also discusses challenges like supplier onboarding issues and the need for proper training to maximise the benefits of e-procurement systems.</w:t>
      </w:r>
      <w:r/>
    </w:p>
    <w:p>
      <w:pPr>
        <w:pStyle w:val="ListNumber"/>
        <w:spacing w:line="240" w:lineRule="auto"/>
        <w:ind w:left="720"/>
      </w:pPr>
      <w:r/>
      <w:hyperlink r:id="rId16">
        <w:r>
          <w:rPr>
            <w:color w:val="0000EE"/>
            <w:u w:val="single"/>
          </w:rPr>
          <w:t>https://ramp.com/blog/what-is-e-procurement</w:t>
        </w:r>
      </w:hyperlink>
      <w:r>
        <w:t xml:space="preserve"> - This blog post explains e-procurement, its functionalities, and benefits, including automated approval workflows, supplier management portals, spend analytics and reporting, purchase order automation, and invoice matching and processing. It highlights how e-procurement systems streamline procurement processes, enhance supplier collaboration, and provide real-time insights into spending patterns, contributing to improved efficiency and cost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11/12/1719779" TargetMode="External"/><Relationship Id="rId11" Type="http://schemas.openxmlformats.org/officeDocument/2006/relationships/hyperlink" Target="https://www.spendflo.com/blog/advantages-of-e-procurement" TargetMode="External"/><Relationship Id="rId12" Type="http://schemas.openxmlformats.org/officeDocument/2006/relationships/hyperlink" Target="https://www.gep.com/index.php/e-procurement-software-5-ways-in-which-e-procurement-systems-deliver-efficiency-and-performance" TargetMode="External"/><Relationship Id="rId13" Type="http://schemas.openxmlformats.org/officeDocument/2006/relationships/hyperlink" Target="https://atamis.co.uk/2025/02/17/5-advantages-of-e-procurement-systems/" TargetMode="External"/><Relationship Id="rId14" Type="http://schemas.openxmlformats.org/officeDocument/2006/relationships/hyperlink" Target="https://www.rockeye.com/blog/8-ways-business-can-benefit-from-e-procurement/" TargetMode="External"/><Relationship Id="rId15" Type="http://schemas.openxmlformats.org/officeDocument/2006/relationships/hyperlink" Target="https://www.enaviya.com/blog/e-procurement-software-overview-benefits-and-challenges/" TargetMode="External"/><Relationship Id="rId16" Type="http://schemas.openxmlformats.org/officeDocument/2006/relationships/hyperlink" Target="https://ramp.com/blog/what-is-e-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