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Cavela’s AI-driven platform disrupts supplier sourcing by enabling multi-country manufacturing negotiations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Cavela, a San Francisco-based AI startup founded by Anthony Sardain in 2023, secured $6.6 million in seed funding to transform the complex and often costly process of supplier sourcing for brands, particularly small and midsize companies. This funding round was co-led by XYZ Venture Capital and Susa Ventures, with participation from Crossover Capital. Cavela’s AI-driven platform uses autonomous agents to automate the discovery and negotiation of manufacturing partnerships across more than 40 countries, addressing a pressing challenge faced by businesses seeking alternatives to traditional Chinese manufacturing hubs amid rising tariffs and geopolitical shifts.</w:t>
      </w:r>
      <w:r/>
    </w:p>
    <w:p>
      <w:r/>
      <w:r>
        <w:t>Anthony Sardain, who has a personal connection to Asian trade hubs through his family and upbringing across Malaysia, Hong Kong, Thailand, Singapore, and mainland China, highlights the difficulties brands face when trying to establish new supply chains outside of China. "You don’t just walk into Vietnam and build up a supply chain," he told TechCrunch. Many brands become locked into a single supplier to mitigate risks, especially those without dedicated global sourcing teams. Cavela’s AI agents aim to break that dependency by acting as a virtual procurement team, capable of processing the multifaceted data involved in manufacturing, such as text, images, diagrams, and blueprints, something that was previously unfeasible without the advancement of generative AI.</w:t>
      </w:r>
      <w:r/>
    </w:p>
    <w:p>
      <w:r/>
      <w:r>
        <w:t>The company’s technology enables brands to upload comprehensive product details, which the AI uses to identify and contact dozens of potential suppliers via digital communication channels like WhatsApp, email, or text message. This automated outreach gathers critical information regarding manufacturers’ production capabilities, lead times, and quotes. Brands receive consolidated proposals in their inbox within days, significantly reducing the traditional back-and-forth communication burden. Following this, companies typically review samples from shortlisted suppliers before selecting final production partners.</w:t>
      </w:r>
      <w:r/>
    </w:p>
    <w:p>
      <w:r/>
      <w:r>
        <w:t>Cavela estimates that its customers not only expedite the supplier sourcing process but also achieve an average production cost saving of around 35%. Sardain explains the advantage this scale of sourcing offers: “If you get 100 quotes, you’re going to, by chance, land on a much lower price, and you’re also going to get a much better supplier in the process.” Customers such as Western Welder Outfitting and The Longhairs have reported finding manufacturers with pricing below pre-tariff levels, underscoring the platform’s potential to counteract the inflationary effects of current global trade barriers.</w:t>
      </w:r>
      <w:r/>
    </w:p>
    <w:p>
      <w:r/>
      <w:r>
        <w:t>The startup’s advancing technology stands in line with growing market trends where AI is increasingly deployed to optimize operational inefficiencies in supply chains. While giants like Alibaba offer broad supplier networks primarily concentrated in China, Cavela’s AI-powered approach offers a tailored, multi-country sourcing solution designed to navigate increasingly fragmented and tariff-impacted trade environments. Other competitors like Pietra also leverage AI in brand operations, but Cavela’s unique focus on autonomous AI agents performing comprehensive, data-driven supplier negotiations distinguishes it in the landscape.</w:t>
      </w:r>
      <w:r/>
    </w:p>
    <w:p>
      <w:r/>
      <w:r>
        <w:t>The newly acquired funding is set to accelerate enhancements to Cavela’s AI capabilities and software tools, aiming to refine its autonomous sourcing agents and expand client support. This infusion marks a significant vote of confidence from investors seeking to capitalise on the growing demand for resilient, cost-effective, and tech-enabled manufacturing supply chains, particularly as brands adjust to an evolving geopolitical landscape that demands agility beyond traditional sourcing paradigms.</w:t>
      </w:r>
      <w:r/>
    </w:p>
    <w:p>
      <w:r/>
      <w:r>
        <w:t>In sum, Cavela’s innovative use of generative AI to automate and optimise supplier sourcing represents a notable evolution in how brands can mitigate rising production costs and reduce reliance on single-country supply chains. This approach offers a pragmatic solution for businesses contending with the ripple effects of tariffs and global trade realignments, empowering them to access diversified manufacturing networks while streamlining negotiation and procurement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https://techcrunch.com/2025/11/19/cavela-lands-6-6m-to-help-brands-beat-pre-tariff-manufacturing-costs/</w:t>
        </w:r>
      </w:hyperlink>
      <w:r>
        <w:t xml:space="preserve"> - Please view link - unable to able to access data</w:t>
      </w:r>
      <w:r/>
    </w:p>
    <w:p>
      <w:pPr>
        <w:pStyle w:val="ListNumber"/>
        <w:spacing w:line="240" w:lineRule="auto"/>
        <w:ind w:left="720"/>
      </w:pPr>
      <w:r/>
      <w:hyperlink r:id="rId11">
        <w:r>
          <w:rPr>
            <w:color w:val="0000EE"/>
            <w:u w:val="single"/>
          </w:rPr>
          <w:t>https://www.thesaasnews.com/news/cavela-raises-6-6-million-in-seed-round</w:t>
        </w:r>
      </w:hyperlink>
      <w:r>
        <w:t xml:space="preserve"> - Cavela, a San Francisco-based AI startup founded in 2023 by Anthony Sardain, has secured $6.6 million in seed funding. The round was co-led by XYZ Venture Capital and Susa Ventures, with participation from Crossover Capital. Cavela's AI agents automate supplier sourcing, enabling brands to identify and negotiate with manufacturers across over 40 countries, streamlining the procurement process and reducing production costs by up to 35%. The company plans to use the funding to enhance its AI agents and software tools.</w:t>
      </w:r>
      <w:r/>
    </w:p>
    <w:p>
      <w:pPr>
        <w:pStyle w:val="ListNumber"/>
        <w:spacing w:line="240" w:lineRule="auto"/>
        <w:ind w:left="720"/>
      </w:pPr>
      <w:r/>
      <w:hyperlink r:id="rId12">
        <w:r>
          <w:rPr>
            <w:color w:val="0000EE"/>
            <w:u w:val="single"/>
          </w:rPr>
          <w:t>https://finance.yahoo.com/news/cavela-lands-6-6m-help-212809030.html</w:t>
        </w:r>
      </w:hyperlink>
      <w:r>
        <w:t xml:space="preserve"> - Cavela, an AI startup founded by Anthony Sardain in 2023, has raised $6.6 million in seed funding to help brands automate supplier sourcing. The funding round was co-led by XYZ Venture Capital and Susa Ventures, with participation from Crossover Capital. Cavela's AI agents can find potential suppliers in over 40 countries and negotiate product specifications and pricing, addressing challenges faced by small and midsize companies in building supply chains. The company plans to use the funding to enhance its AI agents and software tools.</w:t>
      </w:r>
      <w:r/>
    </w:p>
    <w:p>
      <w:pPr>
        <w:pStyle w:val="ListNumber"/>
        <w:spacing w:line="240" w:lineRule="auto"/>
        <w:ind w:left="720"/>
      </w:pPr>
      <w:r/>
      <w:hyperlink r:id="rId13">
        <w:r>
          <w:rPr>
            <w:color w:val="0000EE"/>
            <w:u w:val="single"/>
          </w:rPr>
          <w:t>https://aimmediahouse.com/ai-startups/cavela-raises-6-6-million-to-lower-manufacturing-costs-for-brands</w:t>
        </w:r>
      </w:hyperlink>
      <w:r>
        <w:t xml:space="preserve"> - Cavela, an AI startup founded by Anthony Sardain in 2023, has secured $6.6 million in seed funding to help small and mid-sized brands reduce production costs and streamline supplier sourcing. The funding round was co-led by XYZ Venture Capital and Susa Ventures, with participation from Crossover Capital. Cavela's AI-driven tools automate the process of finding and negotiating with manufacturers, addressing challenges faced by companies due to tariffs on goods from China and other countries. The company plans to use the funding to enhance its AI agents and software tools.</w:t>
      </w:r>
      <w:r/>
    </w:p>
    <w:p>
      <w:pPr>
        <w:pStyle w:val="ListNumber"/>
        <w:spacing w:line="240" w:lineRule="auto"/>
        <w:ind w:left="720"/>
      </w:pPr>
      <w:r/>
      <w:hyperlink r:id="rId14">
        <w:r>
          <w:rPr>
            <w:color w:val="0000EE"/>
            <w:u w:val="single"/>
          </w:rPr>
          <w:t>https://www.startuphub.ai/ai-news/funding-round/2025/cavela-secures-6-6-million-seed-round-to-decouple-brands-from-high-cost-manufacturing/</w:t>
        </w:r>
      </w:hyperlink>
      <w:r>
        <w:t xml:space="preserve"> - Cavela, an AI startup founded by Anthony Sardain in 2023, has raised $6.6 million in seed funding to help brands automate supplier sourcing and reduce production costs. The funding round was co-led by XYZ Venture Capital and Susa Ventures, with participation from Crossover Capital. Cavela's AI agents can find potential suppliers in over 40 countries and negotiate product specifications and pricing, addressing challenges faced by small and midsize companies in building supply chains. The company plans to use the funding to enhance its AI agents and software tools.</w:t>
      </w:r>
      <w:r/>
    </w:p>
    <w:p>
      <w:pPr>
        <w:pStyle w:val="ListNumber"/>
        <w:spacing w:line="240" w:lineRule="auto"/>
        <w:ind w:left="720"/>
      </w:pPr>
      <w:r/>
      <w:hyperlink r:id="rId15">
        <w:r>
          <w:rPr>
            <w:color w:val="0000EE"/>
            <w:u w:val="single"/>
          </w:rPr>
          <w:t>https://www.indexbox.io/blog/cavela-raises-66-million-in-seed-funding-for-supplier-sourcing-platform/</w:t>
        </w:r>
      </w:hyperlink>
      <w:r>
        <w:t xml:space="preserve"> - Cavela, a startup that helps brands with supplier sourcing, announced on Wednesday that it raised $6.6 million in seed funding. The round was co-led by XYZ Venture Capital and Susa Ventures, with participation from Crossover Capital. Founder Anthony Sardain began developing Cavela in 2023. He told TechCrunch, "You don't just walk into Vietnam and build up a supply chain," adding, "A lot of brands find one supplier, and they hang on for the rest of their life, because they really don't want to lose it." This is reportedly a particular challenge for small and midsize companies that lack dedicated, global sourcing departments. Sardain claims that Cavela's service can find potential suppliers in over 40 countries and negotiate product specifications and pricing. He stated, "Making products involves a lot of text data, image data, diagrams, sketches, photos. This is the kind of data that didn't play nice with technology up until AI."</w:t>
      </w:r>
      <w:r/>
    </w:p>
    <w:p>
      <w:pPr>
        <w:pStyle w:val="ListNumber"/>
        <w:spacing w:line="240" w:lineRule="auto"/>
        <w:ind w:left="720"/>
      </w:pPr>
      <w:r/>
      <w:hyperlink r:id="rId16">
        <w:r>
          <w:rPr>
            <w:color w:val="0000EE"/>
            <w:u w:val="single"/>
          </w:rPr>
          <w:t>https://www.prnewswire.com/news-releases/cavela-raises-2-million-to-automate-product-sourcing-for-e-commerce-302246792.html</w:t>
        </w:r>
      </w:hyperlink>
      <w:r>
        <w:t xml:space="preserve"> - Cavela, an AI-powered platform founded by Anthony Sardain, has raised $2 million in seed funding led by XYZ Venture Capital, with additional support from Propel Ventures and Go Global Ventures. The platform aims to revolutionize the way brands and businesses source products by using AI-driven automation to connect them with premium manufacturers worldwide at optimal cost. Cavela's AI agents automate the steps of finding, negotiating, and coordinating with a network of premium suppliers around the world, reducing the process from 1,000 touch points to just 10 and saving hundreds of hours of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11/19/cavela-lands-6-6m-to-help-brands-beat-pre-tariff-manufacturing-costs/" TargetMode="External"/><Relationship Id="rId11" Type="http://schemas.openxmlformats.org/officeDocument/2006/relationships/hyperlink" Target="https://www.thesaasnews.com/news/cavela-raises-6-6-million-in-seed-round" TargetMode="External"/><Relationship Id="rId12" Type="http://schemas.openxmlformats.org/officeDocument/2006/relationships/hyperlink" Target="https://finance.yahoo.com/news/cavela-lands-6-6m-help-212809030.html" TargetMode="External"/><Relationship Id="rId13" Type="http://schemas.openxmlformats.org/officeDocument/2006/relationships/hyperlink" Target="https://aimmediahouse.com/ai-startups/cavela-raises-6-6-million-to-lower-manufacturing-costs-for-brands" TargetMode="External"/><Relationship Id="rId14" Type="http://schemas.openxmlformats.org/officeDocument/2006/relationships/hyperlink" Target="https://www.startuphub.ai/ai-news/funding-round/2025/cavela-secures-6-6-million-seed-round-to-decouple-brands-from-high-cost-manufacturing/" TargetMode="External"/><Relationship Id="rId15" Type="http://schemas.openxmlformats.org/officeDocument/2006/relationships/hyperlink" Target="https://www.indexbox.io/blog/cavela-raises-66-million-in-seed-funding-for-supplier-sourcing-platform/" TargetMode="External"/><Relationship Id="rId16" Type="http://schemas.openxmlformats.org/officeDocument/2006/relationships/hyperlink" Target="https://www.prnewswire.com/news-releases/cavela-raises-2-million-to-automate-product-sourcing-for-e-commerce-3022467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