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Infosys and AWS join forces to fast-track enterprise adoption of generative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Infosys has announced a strategic collaboration with Amazon Web Services to accelerate enterprise adoption of generative artificial intelligence, the company said in a statement, describing an initiative that pairs Infosys Topaz , its AI‑first set of services, solutions and platforms , with Amazon Q Developer, AWS’s generative AI assistant.</w:t>
      </w:r>
      <w:r/>
    </w:p>
    <w:p>
      <w:r/>
      <w:r>
        <w:t>According to the announcement, the tie‑up will be used both to reshape Infosys’s internal operations and to create industry solutions for clients in manufacturing, telecommunications, financial services and consumer goods. The firm said Topaz will be applied across functions such as software development, human resources, recruitment, sales and vendor management to “amplify human potential” and drive productivity at scale.</w:t>
      </w:r>
      <w:r/>
    </w:p>
    <w:p>
      <w:r/>
      <w:r>
        <w:t>The collaboration is billed as a way to speed the software development lifecycle by automating documentation and providing tailored support for tasks including code generation, debugging, testing and legacy code modernisation. Several business outlets covering the deal reiterated these examples, noting that Infosys expects the integrated tooling to shorten project timelines and reduce manual effort in development workflows.</w:t>
      </w:r>
      <w:r/>
    </w:p>
    <w:p>
      <w:r/>
      <w:r>
        <w:t>Infosys said the partnership will also make use of AWS generative AI services such as Amazon Bedrock to enable advanced, real‑time consumer engagement experiences, citing sports and entertainment as one use case where personalised fan interactions could be scaled.</w:t>
      </w:r>
      <w:r/>
    </w:p>
    <w:p>
      <w:r/>
      <w:r>
        <w:t>Sandeep Dutta, President, Amazon Web Services (AWS) India and South Asia, said: "Infosys is setting a new benchmark for enterprise transformation through the strategic adoption of generative AI at scale. The combined strengths of Amazon Q and Infosys Topaz will help organisations innovate, achieve operational agility, and unlock differentiated value for their clients. Through this collaboration, Infosys and AWS are committed to delivering solutions rooted in technical excellence and tailored to address the unique demands of global industries."</w:t>
      </w:r>
      <w:r/>
    </w:p>
    <w:p>
      <w:r/>
      <w:r>
        <w:t>Balakrishna D. R. (Bali), Executive Vice President, Global Services Head, AI and Industry Verticals, Infosys, said: "Our collaboration with AWS is fundamentally reshaping how enterprise value is created and delivered. By integrating Amazon Q Developer with Infosys Topaz, we are not just transforming our internal functions, such as development cycles, but also enabling our clients to reimagine critical functions like HR, recruitment, and vendor management. Together, we are building an AI‑first ecosystem that empowers enterprises to navigate their next business transformation with agility and precision. This is about amplifying human potential to drive innovation and deliver impact at an unprecedented scale."</w:t>
      </w:r>
      <w:r/>
    </w:p>
    <w:p>
      <w:r/>
      <w:r>
        <w:t>Independent reporting of the announcement has largely echoed the company’s claims, describing the agreement as a commercial effort to scale generative AI within client engagements and internal operations. Coverage has highlighted the practical aims , reducing repetitive tasks, modernising legacy systems and enhancing employee and customer experiences , while framing the move as part of a broader industry push by consulting and cloud providers to embed generative models into enterprise software delivery.</w:t>
      </w:r>
      <w:r/>
    </w:p>
    <w:p>
      <w:r/>
      <w:r>
        <w:t>The companies’ statements stop short of specifying commercial terms, deployment timetables or measurable outcomes. The press material includes the usual forward‑looking caveats about risks and uncertainties, emphasising that projected benefits depend on execution and the evolving regulatory and technological landscape.</w:t>
      </w:r>
      <w:r/>
    </w:p>
    <w:p>
      <w:r/>
      <w:r>
        <w:t>As enterprises increasingly experiment with generative AI, observers note ambitions such as those set out by Infosys and AWS will be judged on how they address integration challenges, data governance and model reliability when moved from pilots into production. Several industry reports cited alongside the announcement stress that real‑world value will hinge on rigorous testing, human oversight and clear metrics for performance and safety.</w:t>
      </w:r>
      <w:r/>
    </w:p>
    <w:p>
      <w:r/>
      <w:r>
        <w:t>The collaboration adds to a wave of partnerships between large consultancies and cloud providers seeking to package generative AI capabilities for corporate customers. Infosys highlighted its global scale and internal resources as an advantage, noting the size of its workforce and its experience in enterprise transformation. The company said it will leverage its Topaz ecosystem together with AWS technology to deliver the combined offering to clients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https://www.prnewswire.com/news-releases/infosys-and-aws-collaborate-to-accelerate-enterprise-adoption-of-generative-ai-302654780.html</w:t>
        </w:r>
      </w:hyperlink>
      <w:r>
        <w:t xml:space="preserve"> - Original press release. View link for all data</w:t>
      </w:r>
      <w:r/>
    </w:p>
    <w:p>
      <w:pPr>
        <w:pStyle w:val="ListNumber"/>
        <w:spacing w:line="240" w:lineRule="auto"/>
        <w:ind w:left="720"/>
      </w:pPr>
      <w:r/>
      <w:hyperlink r:id="rId11">
        <w:r>
          <w:rPr>
            <w:color w:val="0000EE"/>
            <w:u w:val="single"/>
          </w:rPr>
          <w:t>https://www.infosys.com/newsroom/press-releases/2026/accelerate-enterprise-adoption-generative-ai.html</w:t>
        </w:r>
      </w:hyperlink>
      <w:r>
        <w:t xml:space="preserve"> - Infosys has announced a strategic collaboration with Amazon Web Services (AWS) to accelerate enterprise adoption of generative artificial intelligence (AI). The initiative focuses on combining Infosys Topaz, an AI-first set of services, solutions, and platforms using generative AI technologies, and Amazon Q Developer, AWS's generative AI-powered assistant, to enhance Infosys' internal operations and drive innovation for customers across sectors such as manufacturing, telecom, financial services, and consumer goods. The collaboration aims to redefine software delivery and client value across industries globally.</w:t>
      </w:r>
      <w:r/>
    </w:p>
    <w:p>
      <w:pPr>
        <w:pStyle w:val="ListNumber"/>
        <w:spacing w:line="240" w:lineRule="auto"/>
        <w:ind w:left="720"/>
      </w:pPr>
      <w:r/>
      <w:hyperlink r:id="rId12">
        <w:r>
          <w:rPr>
            <w:color w:val="0000EE"/>
            <w:u w:val="single"/>
          </w:rPr>
          <w:t>https://www.business-standard.com/companies/news/infosys-amazon-web-services-aws-gen-ai-enterprise-adoption-126010700365_1.html</w:t>
        </w:r>
      </w:hyperlink>
      <w:r>
        <w:t xml:space="preserve"> - Infosys has partnered with Amazon Web Services (AWS) to scale enterprise use of generative AI. The collaboration focuses on combining Infosys Topaz, an AI-first set of services and platforms using generative AI technologies, and Amazon Q Developer, AWS's generative AI-powered assistant. The move aims to enhance Infosys' internal operations and drive innovation for clients across sectors such as manufacturing, telecom, financial services, and consumer goods. Infosys is leveraging Topaz to bring AI into key areas such as software development, HR, hiring, sales, and vendor management.</w:t>
      </w:r>
      <w:r/>
    </w:p>
    <w:p>
      <w:pPr>
        <w:pStyle w:val="ListNumber"/>
        <w:spacing w:line="240" w:lineRule="auto"/>
        <w:ind w:left="720"/>
      </w:pPr>
      <w:r/>
      <w:hyperlink r:id="rId13">
        <w:r>
          <w:rPr>
            <w:color w:val="0000EE"/>
            <w:u w:val="single"/>
          </w:rPr>
          <w:t>https://www.livemint.com/companies/news/infosys-partners-with-aws-to-accelerate-gen-ai-adoption-all-you-need-to-know/amp-11767764511609.html</w:t>
        </w:r>
      </w:hyperlink>
      <w:r>
        <w:t xml:space="preserve"> - Infosys has partnered with Amazon Web Services (AWS) to accelerate generative AI adoption. The strategic partnership aims to enhance Infosys' internal operations and drive innovation for clients across sectors such as manufacturing, telecom, financial services, and consumer goods. Infosys is leveraging its Topaz platform to bring AI into key areas such as software development, HR, hiring, sales, and vendor management. In software development, Topaz, working with Amazon Q Developer, can automatically create documents and help with writing code, fixing errors, testing, and updating old systems.</w:t>
      </w:r>
      <w:r/>
    </w:p>
    <w:p>
      <w:pPr>
        <w:pStyle w:val="ListNumber"/>
        <w:spacing w:line="240" w:lineRule="auto"/>
        <w:ind w:left="720"/>
      </w:pPr>
      <w:r/>
      <w:hyperlink r:id="rId14">
        <w:r>
          <w:rPr>
            <w:color w:val="0000EE"/>
            <w:u w:val="single"/>
          </w:rPr>
          <w:t>https://www.fortuneindia.com/business-news/infosys-collaborates-with-aws-to-drive-enterprise-adoption-of-generative-ai/129251</w:t>
        </w:r>
      </w:hyperlink>
      <w:r>
        <w:t xml:space="preserve"> - Infosys has collaborated with Amazon Web Services (AWS) to drive enterprise adoption of generative AI. The combined offering is aimed at enhancing Infosys' internal operations while enabling innovation for clients across key sectors such as manufacturing, telecommunications, financial services, and consumer goods. Infosys is leveraging Topaz to drive AI-powered transformations across key functions, such as software development, HR, recruitment, sales, and vendor management. The partnership will help enterprises improve productivity, modernise operations, and unlock new value by embedding generative AI across business processes.</w:t>
      </w:r>
      <w:r/>
    </w:p>
    <w:p>
      <w:pPr>
        <w:pStyle w:val="ListNumber"/>
        <w:spacing w:line="240" w:lineRule="auto"/>
        <w:ind w:left="720"/>
      </w:pPr>
      <w:r/>
      <w:hyperlink r:id="rId15">
        <w:r>
          <w:rPr>
            <w:color w:val="0000EE"/>
            <w:u w:val="single"/>
          </w:rPr>
          <w:t>https://www.outlookbusiness.com/corporate/infosys-teams-up-with-aws-to-integrate-topaz-with-amazon-q-developer</w:t>
        </w:r>
      </w:hyperlink>
      <w:r>
        <w:t xml:space="preserve"> - Infosys has announced a strategic collaboration with Amazon Web Services (AWS) to integrate its Topaz platform with the generative AI-powered assistant, Amazon Q Developer. The partnership aims to accelerate enterprise adoption of generative artificial intelligence (AI). The companies aim to enhance Infosys' internal operations and drive innovation for customers across sectors such as manufacturing, telecom, financial services, and consumer goods. Infosys is leveraging Topaz, along with AWS technologies, to drive AI-led transformation across functions such as software development, HR, recruitment, sales, and vendor management.</w:t>
      </w:r>
      <w:r/>
    </w:p>
    <w:p>
      <w:pPr>
        <w:pStyle w:val="ListNumber"/>
        <w:spacing w:line="240" w:lineRule="auto"/>
        <w:ind w:left="720"/>
      </w:pPr>
      <w:r/>
      <w:hyperlink r:id="rId16">
        <w:r>
          <w:rPr>
            <w:color w:val="0000EE"/>
            <w:u w:val="single"/>
          </w:rPr>
          <w:t>https://www.capitalmarket.com/markets/news/corporate-news/Infosys-collaborates-with-AWS-to-drive-enterprise-adoption-of-Gen-AI/1663577</w:t>
        </w:r>
      </w:hyperlink>
      <w:r>
        <w:t xml:space="preserve"> - Infosys has collaborated with Amazon Web Services (AWS) to drive enterprise adoption of generative AI. Infosys is harnessing the power of Infosys Topaz to drive AI-powered transformations across key functions, such as software development, HR, recruitment, sales, and vendor management. For example, in the Software Development Lifecycle (SDLC), the integration of Infosys Topaz with Amazon Q Developer enables automated documentation and provides tailored support for tasks like code generation, debugging, testing, and legacy code modernization, significantly enhancing workflow efficiency and accuracy.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infosys-and-aws-collaborate-to-accelerate-enterprise-adoption-of-generative-ai-302654780.html" TargetMode="External"/><Relationship Id="rId11" Type="http://schemas.openxmlformats.org/officeDocument/2006/relationships/hyperlink" Target="https://www.infosys.com/newsroom/press-releases/2026/accelerate-enterprise-adoption-generative-ai.html" TargetMode="External"/><Relationship Id="rId12" Type="http://schemas.openxmlformats.org/officeDocument/2006/relationships/hyperlink" Target="https://www.business-standard.com/companies/news/infosys-amazon-web-services-aws-gen-ai-enterprise-adoption-126010700365_1.html" TargetMode="External"/><Relationship Id="rId13" Type="http://schemas.openxmlformats.org/officeDocument/2006/relationships/hyperlink" Target="https://www.livemint.com/companies/news/infosys-partners-with-aws-to-accelerate-gen-ai-adoption-all-you-need-to-know/amp-11767764511609.html" TargetMode="External"/><Relationship Id="rId14" Type="http://schemas.openxmlformats.org/officeDocument/2006/relationships/hyperlink" Target="https://www.fortuneindia.com/business-news/infosys-collaborates-with-aws-to-drive-enterprise-adoption-of-generative-ai/129251" TargetMode="External"/><Relationship Id="rId15" Type="http://schemas.openxmlformats.org/officeDocument/2006/relationships/hyperlink" Target="https://www.outlookbusiness.com/corporate/infosys-teams-up-with-aws-to-integrate-topaz-with-amazon-q-developer" TargetMode="External"/><Relationship Id="rId16" Type="http://schemas.openxmlformats.org/officeDocument/2006/relationships/hyperlink" Target="https://www.capitalmarket.com/markets/news/corporate-news/Infosys-collaborates-with-AWS-to-drive-enterprise-adoption-of-Gen-AI/16635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