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Appian and US Army forge $500 million deal to accelerate AI-driven military software modernisation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Appian and the U.S. Army have finalised a 10-year enterprise agreement valued at up to $500 million to provide platform licences, maintenance, support and cloud services aimed at accelerating the service’s software modernisation and AI-driven transformation efforts, according to Washington Technology and the company’s announcement. The deal consolidates multiple contract actions into a single framework the Army expects will reduce total cost of ownership and deliver predictable, enterprise-wide licensing costs.</w:t>
      </w:r>
      <w:r/>
    </w:p>
    <w:p>
      <w:r/>
      <w:r>
        <w:t>The Army will have access to the full Appian Platform and Appian Defense Cloud (ADC), Appian’s secured software-as-a-service offering. According to Appian, ADC holds a conditional Authority to Operate with the Army and is certified to Impact Level 5 for highly sensitive, unclassified data; it is also connected into the Army’s cARMY 2.0 enterprise cloud environment. The company said the arrangement is intended to provide a secure “landing zone” for commercial-grade AI capabilities and low-code application development within the Army cloud.</w:t>
      </w:r>
      <w:r/>
    </w:p>
    <w:p>
      <w:r/>
      <w:r>
        <w:t>Leonel Garciga, the Army’s chief information officer, described the award as reflecting “the Army's strategic IT vision for modernization by consolidating contract actions across the Army into a single enterprise agreement (EA) to promote cost efficiencies, while embracing AI-powered process automation and low-code application development to deliver capabilities through the Army cloud environment,” in a release quoted by Washington Technology and PR Newswire.</w:t>
      </w:r>
      <w:r/>
    </w:p>
    <w:p>
      <w:r/>
      <w:r>
        <w:t>Appian framed the agreement as a means to move beyond pilots toward mission-ready capabilities at scale. “By combining enterprise-wide licensing, a secure (software-as-a-service) landing zone in Appian Defense Cloud, and outcome-based delivery services, we're enabling the Army and Department of War to move from pilot projects to mission-ready capabilities at scale, with speed, predictability, and confidence,” Appian founder and chief technology officer Michael Beckley said in the company’s statement.</w:t>
      </w:r>
      <w:r/>
    </w:p>
    <w:p>
      <w:r/>
      <w:r>
        <w:t>The pact follows a broader Army trend toward consolidation of software purchasing. Washington Technology noted that the Army reached a similar enterprise-level agreement with Palantir in mid-2025 that consolidated some 75 contracts into a single 10-year vehicle with a $10 billion ceiling, a move intended to secure volume discounts and streamline procurement in ways comparable to the General Services Administration’s OneGov initiative.</w:t>
      </w:r>
      <w:r/>
    </w:p>
    <w:p>
      <w:r/>
      <w:r>
        <w:t>Industry and government filings indicate the Appian arrangement builds on the company’s prior Defence work. Appian previously disclosed Department of Defense and service-level engagements, including multiple-award contracts under the DoD Enterprise Software Initiative and subcontract roles supporting Army systems modernisation programmes such as the Foreign Military Sales Army Case Execution System, according to Appian press releases. Those earlier awards positioned Appian as an existing platform provider within cARMY and related implementation teams, which the company says informed the design of ADC.</w:t>
      </w:r>
      <w:r/>
    </w:p>
    <w:p>
      <w:r/>
      <w:r>
        <w:t>While Appian and Army statements emphasise cost efficiencies, secure cloud tenancy and accelerated delivery of digital capabilities, the agreement remains a procurement vehicle rather than a fixed-spend contract; actual purchases will occur over time under the $500 million ceiling. Observers note that enterprise licensing deals can streamline acquisition and reduce per-unit costs, but savings and delivery outcomes will depend on subsequent task orders, implementation performance and governance across Army organisations.</w:t>
      </w:r>
      <w:r/>
    </w:p>
    <w:p>
      <w:r/>
      <w:r>
        <w:t>The Army’s move to consolidate licences and secure a commercial SaaS enclave reflects a wider push within defence IT to balance rapid adoption of AI-enabled tools and low-code development with security, interoperability and lifecycle management inside accredited cloud environments. According to the company and reporting by financial outlets, the Appian EA is intended to support those objectives by providing an Impact Level 5-certified environment integrated with cARMY 2.0 and by offering maintenance, support and delivery services over the next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https://www.washingtontechnology.com/companies/2026/01/appian-army-sign-500m-enterprise-license-pact/410751/</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https://www.prnewswire.com/news-releases/us-army-awards-appian-enterprise-agreement-to-support-ai-powered-transformation-efforts-302662297.html</w:t>
        </w:r>
      </w:hyperlink>
      <w:r>
        <w:t xml:space="preserve"> - On January 15, 2026, Appian announced that the U.S. Army has awarded the company a new Enterprise Agreement (EA) valued at up to $500 million over a 10-year period. This agreement encompasses platform licenses, maintenance, support services, and cloud services, aiming to bolster the Army's software modernization and AI-driven transformation initiatives. The EA is designed to streamline procurement processes and reduce the total cost of ownership by consolidating contract actions into a single framework. Additionally, Appian's Defense Cloud has received Conditional Authorization to Operate from the Army, facilitating the deployment of secure, AI-powered mission capabilities. The Appian Defense Cloud is integrated with the Army's cARMY 2.0 environment, enhancing scalability and performance. Army CIO Leonel Garciga highlighted the strategic importance of this agreement in promoting cost efficiencies and embracing AI-powered process automation within the Army's cloud infrastructure. Michael Beckley, Appian's founder and CTO, emphasized the focus on delivering mission-ready capabilities at scale, with speed and confidence, through this enterprise-wide licensing and secure SaaS environment.</w:t>
      </w:r>
      <w:r/>
    </w:p>
    <w:p>
      <w:pPr>
        <w:pStyle w:val="ListNumber"/>
        <w:spacing w:line="240" w:lineRule="auto"/>
        <w:ind w:left="720"/>
      </w:pPr>
      <w:r/>
      <w:hyperlink r:id="rId12">
        <w:r>
          <w:rPr>
            <w:color w:val="0000EE"/>
            <w:u w:val="single"/>
          </w:rPr>
          <w:t>https://www.investing.com/news/company-news/us-army-awards-appian-500m-enterprise-agreement-for-software-93CH-4449856</w:t>
        </w:r>
      </w:hyperlink>
      <w:r>
        <w:t xml:space="preserve"> - On January 15, 2026, the U.S. Army awarded Appian a new Enterprise Agreement (EA) allowing purchases of up to $500 million in platform licenses, maintenance, support services, and cloud services over a 10-year period. This agreement aims to consolidate contract actions across the Army into a single framework, potentially reducing the total cost of ownership through an enterprise-wide licensing structure with predictable annual costs. In conjunction with the EA, Appian's Defense Cloud has received Conditional Authorization to Operate from the Army, establishing an Impact Level 5 environment connected with the cARMY 2.0 environment as a cloud tenant. This development reflects the Army's strategic IT vision for modernization by embracing AI-powered process automation and low-code application development within the Army cloud environment.</w:t>
      </w:r>
      <w:r/>
    </w:p>
    <w:p>
      <w:pPr>
        <w:pStyle w:val="ListNumber"/>
        <w:spacing w:line="240" w:lineRule="auto"/>
        <w:ind w:left="720"/>
      </w:pPr>
      <w:r/>
      <w:hyperlink r:id="rId13">
        <w:r>
          <w:rPr>
            <w:color w:val="0000EE"/>
            <w:u w:val="single"/>
          </w:rPr>
          <w:t>https://www.nasdaq.com/articles/us-army-awards-appian-500-mln-enterprise-agreement-ai-powered-modernization</w:t>
        </w:r>
      </w:hyperlink>
      <w:r>
        <w:t xml:space="preserve"> - Appian announced that the U.S. Army has awarded the company a new Enterprise Agreement (EA) that allows the Army to procure up to $500 million of Appian Platform licenses, maintenance, support, and cloud services over a 10-year period. The agreement establishes an enterprise-wide licensing structure with predictable annual costs, which the Army expects will significantly reduce total cost of ownership while supporting its broader software modernization and AI-driven transformation initiatives. The framework is designed to accelerate delivery of mission-focused digital capabilities to warfighters across Army organizations. In addition to the Enterprise Agreement, Appian's Defense Cloud has received a Conditional Authorization to Operate from the Army. The platform provides commercial-grade AI capabilities within an Impact Level 5 environment and is integrated with the Army's cARMY 2.0 cloud infrastructure. The Enterprise Agreement grants Army-wide access to the full Appian Platform, enabling faster digitization of complex operational processes.</w:t>
      </w:r>
      <w:r/>
    </w:p>
    <w:p>
      <w:pPr>
        <w:pStyle w:val="ListNumber"/>
        <w:spacing w:line="240" w:lineRule="auto"/>
        <w:ind w:left="720"/>
      </w:pPr>
      <w:r/>
      <w:hyperlink r:id="rId10">
        <w:r>
          <w:rPr>
            <w:color w:val="0000EE"/>
            <w:u w:val="single"/>
          </w:rPr>
          <w:t>https://www.washingtontechnology.com/companies/2026/01/appian-army-sign-500m-enterprise-license-pact/410751/</w:t>
        </w:r>
      </w:hyperlink>
      <w:r>
        <w:t xml:space="preserve"> - Appian and the U.S. Army have finalised a new 10-year, $500 million enterprise agreement covering licenses and related services to support the Army's software modernisation and digital transformation efforts. The Army will have access to both the core Appian platform and Appian Defense Cloud, the company's offering designed to bring commercial parity into a secured environment. Appian Defense Cloud holds a conditional authority-to-operate with the Army and is certified at the Impact Level 5 standard for highly sensitive, unclassified data. This agreement reflects the Army's strategic IT vision for modernisation by consolidating contract actions across the Army into a single enterprise agreement to promote cost efficiencies, while embracing AI-powered process automation and low-code application development to deliver capabilities through the Army cloud environment.</w:t>
      </w:r>
      <w:r/>
    </w:p>
    <w:p>
      <w:pPr>
        <w:pStyle w:val="ListNumber"/>
        <w:spacing w:line="240" w:lineRule="auto"/>
        <w:ind w:left="720"/>
      </w:pPr>
      <w:r/>
      <w:hyperlink r:id="rId14">
        <w:r>
          <w:rPr>
            <w:color w:val="0000EE"/>
            <w:u w:val="single"/>
          </w:rPr>
          <w:t>https://appian.com/about/explore/press-releases/2024/department-of-defense-awards-145m-contract-for-appian-software</w:t>
        </w:r>
      </w:hyperlink>
      <w:r>
        <w:t xml:space="preserve"> - On September 10, 2024, Appian announced that three of its partners were awarded a multiple-award contract for Appian products through the Department of Defense (DoD) Enterprise Software Initiative (ESI). The agreement, valued at an estimated $145,902,412, will provide the U.S. Navy with Appian's commercial off-the-shelf (COTS) software, hardware, and maintenance support. The multiple-award firm-fixed-price blanket purchase agreements (BPAs) were awarded to Carahsoft Technology Corp., Groundswell, and TD Synnex Public Sector. The DoD ESI is a program designed to centralise the sourcing and acquisition of IT products and services across the Department of Defense, aiming to lower the total cost of ownership for commercial software, IT hardware, and services.</w:t>
      </w:r>
      <w:r/>
    </w:p>
    <w:p>
      <w:pPr>
        <w:pStyle w:val="ListNumber"/>
        <w:spacing w:line="240" w:lineRule="auto"/>
        <w:ind w:left="720"/>
      </w:pPr>
      <w:r/>
      <w:hyperlink r:id="rId15">
        <w:r>
          <w:rPr>
            <w:color w:val="0000EE"/>
            <w:u w:val="single"/>
          </w:rPr>
          <w:t>https://appian.com/about/explore/press-releases/2024/appian-secures-subcontract-with-forge-group--llc-to-modernize-us</w:t>
        </w:r>
      </w:hyperlink>
      <w:r>
        <w:t xml:space="preserve"> - On October 30, 2024, Appian announced an expansion of its ongoing partnership with the U.S. Army as part of the Foreign Military Sales (FMS) Army Case Execution System (ACES) production delivery contract. The FMS-ACES contract was awarded to Forge Group, LLC, with Appian as the platform provider. The solution combines the Appian Platform with AWS services available on cARMY. Horizon Industries, Limited and 540.co join the implementation team. The FMS-ACES application will replace the Army's over 30-year-old Case Information System (CISIL). The Appian Platform will modernise and streamline the Army's FMS process, managing everything from case initiation and lifecycle management to case closeout, logistics, and financials. The application will provide Army users with automated workflow and process features, comprehensive data analysis and visualisation capabilities, real-time connections to over 20 government data source systems, and detailed reporting capability.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ashingtontechnology.com/companies/2026/01/appian-army-sign-500m-enterprise-license-pact/410751/" TargetMode="External"/><Relationship Id="rId11" Type="http://schemas.openxmlformats.org/officeDocument/2006/relationships/hyperlink" Target="https://www.prnewswire.com/news-releases/us-army-awards-appian-enterprise-agreement-to-support-ai-powered-transformation-efforts-302662297.html" TargetMode="External"/><Relationship Id="rId12" Type="http://schemas.openxmlformats.org/officeDocument/2006/relationships/hyperlink" Target="https://www.investing.com/news/company-news/us-army-awards-appian-500m-enterprise-agreement-for-software-93CH-4449856" TargetMode="External"/><Relationship Id="rId13" Type="http://schemas.openxmlformats.org/officeDocument/2006/relationships/hyperlink" Target="https://www.nasdaq.com/articles/us-army-awards-appian-500-mln-enterprise-agreement-ai-powered-modernization" TargetMode="External"/><Relationship Id="rId14" Type="http://schemas.openxmlformats.org/officeDocument/2006/relationships/hyperlink" Target="https://appian.com/about/explore/press-releases/2024/department-of-defense-awards-145m-contract-for-appian-software" TargetMode="External"/><Relationship Id="rId15" Type="http://schemas.openxmlformats.org/officeDocument/2006/relationships/hyperlink" Target="https://appian.com/about/explore/press-releases/2024/appian-secures-subcontract-with-forge-group--llc-to-modernize-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