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Zoho introduces India’s first AI-native ERP targeting midmarket sectors with native banking and low-code features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Zoho Corporation has introduced Zoho ERP, a platform the company bills as India’s first enterprise resource planning system built from the ground up around artificial intelligence. According to coverage by erp.today and Moneycontrol, the offering embeds AI across finance and operations rather than layering it onto legacy code, delivering automation, predictive analytics, anomaly detection and a conversational assistant called Ask Zia to let users query business data in natural language.</w:t>
      </w:r>
      <w:r/>
    </w:p>
    <w:p>
      <w:r/>
      <w:r>
        <w:t>The product is being pitched as a domestic alternative to multinational incumbents such as SAP, Oracle, Microsoft and legacy local solutions like Tally. Zoho says the platform integrates core modules including finance, payroll, supply chain and compliance while meeting India’s GST and regulatory requirements, positioning it for sectors ranging from manufacturing and distribution to retail and non-profit organisations. Moneycontrol reports the solution is available in India immediately, with international rollouts planned in stages.</w:t>
      </w:r>
      <w:r/>
    </w:p>
    <w:p>
      <w:r/>
      <w:r>
        <w:t>Zoho’s approach emphasises low-code and no-code configuration so organisations can adapt workflows without heavy reliance on implementation partners or developer teams. Industry commentary cited by erp.today and Times of India highlights that this reduces deployment time and lowers total cost of ownership for midmarket companies, a segment often priced out of expensive global ERP deployments or forced into extensive customisation to meet local rules.</w:t>
      </w:r>
      <w:r/>
    </w:p>
    <w:p>
      <w:r/>
      <w:r>
        <w:t>A distinct technical element is native banking integration. The Times of India reports Zoho ERP can handle collections and payouts directly within the platform, eliminating middleware complexity and simplifying reconciliation and cash management for finance teams. That tight connectivity is presented as a way to reduce integration risk and ongoing maintenance costs compared with traditional ERP architectures.</w:t>
      </w:r>
      <w:r/>
    </w:p>
    <w:p>
      <w:r/>
      <w:r>
        <w:t>Zoho is also layering its broader AI investments into the product ecosystem. Coverage from Gadgets360 and the company’s announcements at Zoholics India detail Zoho’s in-house large language model Zia, an automatic speech recognition capability, and a library of pre-built AI agents alongside an agent marketplace and a model context protocol server to enable third-party connections. The company claims these assets will power Ask Zia and other intelligent features within Zoho ERP, though independent benchmarking of the models has not been published.</w:t>
      </w:r>
      <w:r/>
    </w:p>
    <w:p>
      <w:r/>
      <w:r>
        <w:t>The launch comes with a regional development push. The Week reports Zoho announced the initiative from Kumbakonam in Tamil Nadu and plans to expand the local workforce from roughly 200 employees to a campus capable of accommodating up to 2,000 staff over time, signalling a strategic bet on deepening product development and support closer to Indian customers.</w:t>
      </w:r>
      <w:r/>
    </w:p>
    <w:p>
      <w:r/>
      <w:r>
        <w:t>Market observers say the emergence of AI-first ERP platforms raises the bar for vendors that have historically grafted intelligence onto established systems. According to erp.today, executives should now value platforms where intelligence is woven through transactional workflows rather than confined to separate analytics modules. That shift could compel legacy vendors to re-architect offerings or risk losing customers drawn to systems designed for cloud-era automation and conversational interfaces.</w:t>
      </w:r>
      <w:r/>
    </w:p>
    <w:p>
      <w:r/>
      <w:r>
        <w:t>Regionalisation of ERP features is also highlighted as a competitive factor. Industry sources note that native support for local taxation, compliance and language, combined with pricing and deployment models tailored to midmarket needs, gives locally built platforms an advantage over global vendors that frequently rely on partner-driven customisations to meet country-specific requirements.</w:t>
      </w:r>
      <w:r/>
    </w:p>
    <w:p>
      <w:r/>
      <w:r>
        <w:t>Zoho’s positioning acknowledges both opportunity and challenge. The company frames Zoho ERP as a homegrown, AI-native choice for organisations scaling beyond basic accounting packages, while broader reporting underscores that proving enterprise readiness will require demonstration of scalability, security, and performance in live customer deployments. As the platform is rolled out and independent evaluations emerge, multinationals and regional specialists alike will be watching how embedded intelligence, banking integration and low-code customisability translate into measurable benefits for Indian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https://erp.today/zoho-launches-ai-native-erp-platform-targeting-indian-enterprises/</w:t>
        </w:r>
      </w:hyperlink>
      <w:r>
        <w:t xml:space="preserve"> - Please view link - unable to able to access data</w:t>
      </w:r>
      <w:r/>
    </w:p>
    <w:p>
      <w:pPr>
        <w:pStyle w:val="ListNumber"/>
        <w:spacing w:line="240" w:lineRule="auto"/>
        <w:ind w:left="720"/>
      </w:pPr>
      <w:r/>
      <w:hyperlink r:id="rId11">
        <w:r>
          <w:rPr>
            <w:color w:val="0000EE"/>
            <w:u w:val="single"/>
          </w:rPr>
          <w:t>https://www.moneycontrol.com/technology/zoho-launches-ai-native-erp-platform-to-target-indian-enterprises-article-13788282.html</w:t>
        </w:r>
      </w:hyperlink>
      <w:r>
        <w:t xml:space="preserve"> - Zoho has launched Zoho ERP, an AI-native enterprise resource planning platform, from Kumbakonam in Tamil Nadu, positioning it as a homegrown alternative to global ERP systems like SAP, Oracle, Tally, and Microsoft for Indian businesses. The platform integrates finance, payroll, supply chain, and compliance features, and is GST-compliant, supporting manufacturing, retail, and non-profits. Zoho ERP is available in India for immediate use and will be rolled out to other markets in phases.</w:t>
      </w:r>
      <w:r/>
    </w:p>
    <w:p>
      <w:pPr>
        <w:pStyle w:val="ListNumber"/>
        <w:spacing w:line="240" w:lineRule="auto"/>
        <w:ind w:left="720"/>
      </w:pPr>
      <w:r/>
      <w:hyperlink r:id="rId12">
        <w:r>
          <w:rPr>
            <w:color w:val="0000EE"/>
            <w:u w:val="single"/>
          </w:rPr>
          <w:t>https://timesofindia.indiatimes.com/city/chennai/zoho-eyes-erp-market-with-banking-ai-integration/articleshow/127271181.cms</w:t>
        </w:r>
      </w:hyperlink>
      <w:r>
        <w:t xml:space="preserve"> - Zoho ERP has native banking integration, eliminating the need for complex connections or third-party middleware. It manages collections and payouts directly within the ERP, with built-in compliance for tax and regulatory requirements. This tight integration, along with a wide range of products across categories and customisation without system integrators, reduces complexity and total cost of ownership.</w:t>
      </w:r>
      <w:r/>
    </w:p>
    <w:p>
      <w:pPr>
        <w:pStyle w:val="ListNumber"/>
        <w:spacing w:line="240" w:lineRule="auto"/>
        <w:ind w:left="720"/>
      </w:pPr>
      <w:r/>
      <w:hyperlink r:id="rId13">
        <w:r>
          <w:rPr>
            <w:color w:val="0000EE"/>
            <w:u w:val="single"/>
          </w:rPr>
          <w:t>https://www.theweek.in/wire-updates/business/2026/01/23/zoho-launches-made-in-india-erp-to-increase-kumbakonam-workforce-to-2-000.html</w:t>
        </w:r>
      </w:hyperlink>
      <w:r>
        <w:t xml:space="preserve"> - Zoho has launched a homegrown, AI-native ERP solution for local businesses, as the Chennai-headquartered company looks to challenge global players while deepening its presence in smaller towns. The announcement was made from Kumbakonam, where it plans to scale the current workforce of about 200 to a 'campus' with capacity for up to 2,000 professionals over time.</w:t>
      </w:r>
      <w:r/>
    </w:p>
    <w:p>
      <w:pPr>
        <w:pStyle w:val="ListNumber"/>
        <w:spacing w:line="240" w:lineRule="auto"/>
        <w:ind w:left="720"/>
      </w:pPr>
      <w:r/>
      <w:hyperlink r:id="rId14">
        <w:r>
          <w:rPr>
            <w:color w:val="0000EE"/>
            <w:u w:val="single"/>
          </w:rPr>
          <w:t>https://www.moneycontrol.com/technology/zoho-launches-ai-native-erp-platform-to-target-indian-enterprises-article-13788282.html/amp</w:t>
        </w:r>
      </w:hyperlink>
      <w:r>
        <w:t xml:space="preserve"> - Zoho has launched Zoho ERP, an AI-native enterprise resource planning platform, from Kumbakonam in Tamil Nadu, positioning it as a homegrown alternative to global ERP systems like SAP, Oracle, Tally, and Microsoft for Indian businesses. The platform integrates finance, payroll, supply chain, and compliance features, and is GST-compliant, supporting manufacturing, retail, and non-profits. Zoho ERP is available in India for immediate use and will be rolled out to other markets in phases.</w:t>
      </w:r>
      <w:r/>
    </w:p>
    <w:p>
      <w:pPr>
        <w:pStyle w:val="ListNumber"/>
        <w:spacing w:line="240" w:lineRule="auto"/>
        <w:ind w:left="720"/>
      </w:pPr>
      <w:r/>
      <w:hyperlink r:id="rId15">
        <w:r>
          <w:rPr>
            <w:color w:val="0000EE"/>
            <w:u w:val="single"/>
          </w:rPr>
          <w:t>https://www.gadgets360.com/ai/news/zoho-zia-llm-launch-ai-model-pre-built-ai-agents-marketplace-mcp-server-8895167</w:t>
        </w:r>
      </w:hyperlink>
      <w:r>
        <w:t xml:space="preserve"> - Zoho has unveiled its first in-house large language model (LLM) Zia, an automatic speech recognition (ASR) model, more than 25 pre-built AI agents, Zia Agent Studio marketplace, and a model context protocol (MCP) server to let third-party agents connect to its library. These announcements were made on the sidelines of Zoholics India, the company's annual user conference, held in Bengaluru.</w:t>
      </w:r>
      <w:r/>
    </w:p>
    <w:p>
      <w:pPr>
        <w:pStyle w:val="ListNumber"/>
        <w:spacing w:line="240" w:lineRule="auto"/>
        <w:ind w:left="720"/>
      </w:pPr>
      <w:r/>
      <w:hyperlink r:id="rId16">
        <w:r>
          <w:rPr>
            <w:color w:val="0000EE"/>
            <w:u w:val="single"/>
          </w:rPr>
          <w:t>https://www.youtube.com/watch?v=zdi9nVlIgQE</w:t>
        </w:r>
      </w:hyperlink>
      <w:r>
        <w:t xml:space="preserve"> - This video discusses how Zoho built its own large language models (LLMs) and AI agents, highlighting the company's advancements in AI technology and its impact on enterprise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zoho-launches-ai-native-erp-platform-targeting-indian-enterprises/" TargetMode="External"/><Relationship Id="rId11" Type="http://schemas.openxmlformats.org/officeDocument/2006/relationships/hyperlink" Target="https://www.moneycontrol.com/technology/zoho-launches-ai-native-erp-platform-to-target-indian-enterprises-article-13788282.html" TargetMode="External"/><Relationship Id="rId12" Type="http://schemas.openxmlformats.org/officeDocument/2006/relationships/hyperlink" Target="https://timesofindia.indiatimes.com/city/chennai/zoho-eyes-erp-market-with-banking-ai-integration/articleshow/127271181.cms" TargetMode="External"/><Relationship Id="rId13" Type="http://schemas.openxmlformats.org/officeDocument/2006/relationships/hyperlink" Target="https://www.theweek.in/wire-updates/business/2026/01/23/zoho-launches-made-in-india-erp-to-increase-kumbakonam-workforce-to-2-000.html" TargetMode="External"/><Relationship Id="rId14" Type="http://schemas.openxmlformats.org/officeDocument/2006/relationships/hyperlink" Target="https://www.moneycontrol.com/technology/zoho-launches-ai-native-erp-platform-to-target-indian-enterprises-article-13788282.html/amp" TargetMode="External"/><Relationship Id="rId15" Type="http://schemas.openxmlformats.org/officeDocument/2006/relationships/hyperlink" Target="https://www.gadgets360.com/ai/news/zoho-zia-llm-launch-ai-model-pre-built-ai-agents-marketplace-mcp-server-8895167" TargetMode="External"/><Relationship Id="rId16" Type="http://schemas.openxmlformats.org/officeDocument/2006/relationships/hyperlink" Target="https://www.youtube.com/watch?v=zdi9nVlIgQ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