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Aerios launches AI-powered upgrade to revolutionise air charter quotations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Aerios has extended the functionality of its Carrier App with a new automation and artificial intelligence module designed to accelerate and standardise air charter quotations, the company and industry reporting show. The upgrade embeds intelligent data extraction and routing logic within the carrier sales workflow so that requests received by email , often accompanied by packing lists and other attachments , are converted into structured operational data without repeated manual entry.</w:t>
      </w:r>
      <w:r/>
    </w:p>
    <w:p>
      <w:r/>
      <w:r>
        <w:t>According to CargoBreakingNews and Air Cargo News, the module can parse unstructured messages and digitise packing lists, then generate multiple routing options automatically based on a carrier’s network, including positioning and technical stop requirements. The system also supports multi-airport requests and can produce each quotation in seconds, a capability Aerios says has the potential to cut quoting time by up to 80 per cent. Aerios had previously reported that customers using its Carrier App saw quoting times fall by about 66 per cent; the company and industry coverage point to the AI module as the next step in that efficiency drive.</w:t>
      </w:r>
      <w:r/>
    </w:p>
    <w:p>
      <w:r/>
      <w:r>
        <w:t>The product leverages historical quoting records and machine learning to propose routings informed by similar past requests, which industry sources say should help less experienced staff quote more consistently and speedily. Air Cargo News and Air Logistics International note that the digitised packing-list data can be used beyond pricing , for loadability checks, operational planning and downstream processes , improving accuracy and commercial reporting while reducing the scope for human error.</w:t>
      </w:r>
      <w:r/>
    </w:p>
    <w:p>
      <w:r/>
      <w:r>
        <w:t>Simon Watson, Founder and CEO of Aerios, framed the launch as a response to a persistent market friction: carriers receive the vast majority of charter enquiries by email and have long relied on manual re-entry and spreadsheets. Industry commentary highlights that the new module forms part of Aerios’ broader ambition to create a single digital ecosystem connecting carriers, brokers and charter professionals, providing real-time market intelligence and replacing disparate legacy workflows.</w:t>
      </w:r>
      <w:r/>
    </w:p>
    <w:p>
      <w:r/>
      <w:r>
        <w:t>The move comes amid broader efforts across aviation software vendors to modernise cargo systems. Accelya’s recent introduction of an AI-driven, cloud-native cargo platform aiming to digitalise offer-to-settlement workflows illustrates converging industry trends towards API-first architectures, IATA-aligned standards and AI-enabled automation to improve forecasting, capacity use and customer experience.</w:t>
      </w:r>
      <w:r/>
    </w:p>
    <w:p>
      <w:r/>
      <w:r>
        <w:t>Aerios has already demonstrated market traction: Texas-based operator GTA Air integrated the Carrier App and reported significant quoting time reductions, while Aerios says additional airline partnerships will follow. Independent trade coverage stresses that the new automation module is intended not just to speed responses but to free sales teams to concentrate on customer engagement and commercial decisions, and to provide a foundation for future product enhancements.</w:t>
      </w:r>
      <w:r/>
    </w:p>
    <w:p>
      <w:r/>
      <w:r>
        <w:t>Industry observers caution that successful adoption will depend on integration with operators’ existing systems and on data quality, but note the potential commercial upside where speed and accuracy determine conversion in a competitive, time-sensitive charter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https://www.cargobreakingnews.com/aerios-unwraps-automation-ai-module-for-air-cargo/</w:t>
        </w:r>
      </w:hyperlink>
      <w:r>
        <w:t xml:space="preserve"> - Please view link - unable to able to access data</w:t>
      </w:r>
      <w:r/>
    </w:p>
    <w:p>
      <w:pPr>
        <w:pStyle w:val="ListNumber"/>
        <w:spacing w:line="240" w:lineRule="auto"/>
        <w:ind w:left="720"/>
      </w:pPr>
      <w:r/>
      <w:hyperlink r:id="rId11">
        <w:r>
          <w:rPr>
            <w:color w:val="0000EE"/>
            <w:u w:val="single"/>
          </w:rPr>
          <w:t>https://www.aircargonews.net/technology/aerios-launches-ai-module-to-automate-air-charter-quotations/1081171.article</w:t>
        </w:r>
      </w:hyperlink>
      <w:r>
        <w:t xml:space="preserve"> - Aerios, a technology provider in the air charter industry, has introduced an AI module designed to automate responses to charter requests. This module extracts operational data from various formats and converts it into structured data, facilitating repeatable workflows. Carriers often receive over 90% of market requests via email, with packing list details in attachments. Processing these requests typically requires manual data re-entry and generating multiple quotes, leading to delays and potential errors. The new system can automatically generate routing options based on the carrier’s network, including positioning and technical stop requirements, and handle multi-airport requests, producing each quotation in seconds. By digitising packing lists, it supports pricing, loadability assessments, and downstream operations. Aerios claims that this module can reduce quotation times by up to 80%, an improvement from the 66% reduction achieved with existing carrier customers prior to the AI module's introduction. Additionally, the module uses historical quoting data and machine learning to suggest routing options based on similar past requests, aiding newer or junior team members in quoting faster and supporting greater consistency across larger, decentralised teams. Simon Watson, Founder and CEO of Aerios, stated that the module addresses a daily market challenge by digitising charter request data and laying the foundation for future product enhancements. By extracting and structuring data from unstructured email requests and packing lists, the module improves accuracy, reporting quality, and commercial decision-making, while allowing sales teams to focus more on customer engagement.</w:t>
      </w:r>
      <w:r/>
    </w:p>
    <w:p>
      <w:pPr>
        <w:pStyle w:val="ListNumber"/>
        <w:spacing w:line="240" w:lineRule="auto"/>
        <w:ind w:left="720"/>
      </w:pPr>
      <w:r/>
      <w:hyperlink r:id="rId12">
        <w:r>
          <w:rPr>
            <w:color w:val="0000EE"/>
            <w:u w:val="single"/>
          </w:rPr>
          <w:t>https://www.aircargonews.net/technology/accelya-launches-ai-driven-flx-one-cargo-platform/1079987.article</w:t>
        </w:r>
      </w:hyperlink>
      <w:r>
        <w:t xml:space="preserve"> - Accelya, an aviation software provider, has launched FLX ONE Cargo, an open, AI-driven, cloud-native platform that digitalises air cargo management from offer to settlement. The platform enables airlines to replace legacy systems with an intuitive, intelligent, and retail-ready solution supporting every stage of the air cargo lifecycle, facilitating real-time operations and seamless collaboration. Built with an API-first architecture and aligning with IATA standards, including ONE Record, FLX ONE Cargo leverages AI and machine learning on the AWS Cloud to achieve significantly higher prediction accuracy. This enhances capacity planning, overbooking strategies, and cargo space utilisation, while reducing costs and minimising leakages. The platform also helps carriers deliver more responsive, customer-centric, persona-driven user experiences with real-time visibility, faster booking-to-delivery cycles, and AI-enabled workflow automation. Tim Reiz, Chief Product and Technology Officer at Accelya, stated that the launch of FLX ONE Cargo marks a significant step forward for the air cargo industry, emphasising the need for airlines to modernise their infrastructure to remain competitive.</w:t>
      </w:r>
      <w:r/>
    </w:p>
    <w:p>
      <w:pPr>
        <w:pStyle w:val="ListNumber"/>
        <w:spacing w:line="240" w:lineRule="auto"/>
        <w:ind w:left="720"/>
      </w:pPr>
      <w:r/>
      <w:hyperlink r:id="rId13">
        <w:r>
          <w:rPr>
            <w:color w:val="0000EE"/>
            <w:u w:val="single"/>
          </w:rPr>
          <w:t>https://www.aircargonews.net/services/gta-air-joins-the-aerios-fold/1079975.article</w:t>
        </w:r>
      </w:hyperlink>
      <w:r>
        <w:t xml:space="preserve"> - Aerios, the air cargo charter software provider, has announced that Texas-based carrier GTA Air has integrated the Aerios Carrier App platform into its operations. This collaboration demonstrates the system’s adaptability for both large, wide-body carriers and smaller, narrow-body operators, underscoring Aerios’ vision to build a flexible product catering to the entire cargo charter market. Operating in the fast-paced U.S. domestic on-demand charter market, GTA Air has realised significant benefits from Aerios’ platform, including a 66% reduction in quoting time, ensuring its customers receive their quotes first and increasing the chance of conversion against the competition. The integration also enables over-the-phone quoting, allowing faster client responses to further improve conversion rates. This partnership highlights Aerios' commitment to enhancing efficiency and responsiveness in the air cargo charter industry.</w:t>
      </w:r>
      <w:r/>
    </w:p>
    <w:p>
      <w:pPr>
        <w:pStyle w:val="ListNumber"/>
        <w:spacing w:line="240" w:lineRule="auto"/>
        <w:ind w:left="720"/>
      </w:pPr>
      <w:r/>
      <w:hyperlink r:id="rId14">
        <w:r>
          <w:rPr>
            <w:color w:val="0000EE"/>
            <w:u w:val="single"/>
          </w:rPr>
          <w:t>https://www.airlogisticsinternational.com/content/news/aerios-creates-digital-ecosystem-for-cargo-charters/</w:t>
        </w:r>
      </w:hyperlink>
      <w:r>
        <w:t xml:space="preserve"> - Aerios has established itself as a provider of a single digital ecosystem transforming the air cargo charter industry. Founded by Simon Watson, a co-founder of CharterSync, and operating as an independent business within the CargoTech group, Aerios offers software designed to connect carriers, brokers, and charter professionals into a unified digital ecosystem. Powered by real-time data and AI, the system aims to streamline operations, enhance decision-making, and maximise revenue. Aerios’ software is designed to replace disparate systems and manual processes with a single digital workflow, addressing longstanding inefficiencies in the cargo charter industry. Watson stated that the software not only digitises existing operations but transforms them, providing access to operational data and market intelligence in real-time. This approach leads to fewer errors, faster and more informed decisions, allowing clients to scale their operations cost-effectively while driving increased revenue.</w:t>
      </w:r>
      <w:r/>
    </w:p>
    <w:p>
      <w:pPr>
        <w:pStyle w:val="ListNumber"/>
        <w:spacing w:line="240" w:lineRule="auto"/>
        <w:ind w:left="720"/>
      </w:pPr>
      <w:r/>
      <w:hyperlink r:id="rId15">
        <w:r>
          <w:rPr>
            <w:color w:val="0000EE"/>
            <w:u w:val="single"/>
          </w:rPr>
          <w:t>https://www.stattimes.com/air-cargo/aerios-launches-first-product-carrier-app-1353153</w:t>
        </w:r>
      </w:hyperlink>
      <w:r>
        <w:t xml:space="preserve"> - Aerios has launched its first product, the Carrier App, designed to enable brokers, charter professionals, and carriers to work more efficiently, surface real-time data, and maximise revenue opportunities in the air cargo charter market. The Carrier App offers three key benefits: increased efficiency, maximised revenues, and an informed team. It automates manual, repetitive tasks in a single tool, creating a consistent process across the entire team and eliminating the need for cumbersome and error-prone spreadsheets combined with group email inboxes. Simon Watson, Founder of Aerios, stated that the Carrier App is already live with a group of carriers, and they will be announcing airline partnerships in the coming months. Carriers interested in seeing a demo can book on their website. The Carrier App is the first of a series of Aerios products for the wider charter market, helping carriers distribute their capacity to the market.</w:t>
      </w:r>
      <w:r/>
    </w:p>
    <w:p>
      <w:pPr>
        <w:pStyle w:val="ListNumber"/>
        <w:spacing w:line="240" w:lineRule="auto"/>
        <w:ind w:left="720"/>
      </w:pPr>
      <w:r/>
      <w:hyperlink r:id="rId16">
        <w:r>
          <w:rPr>
            <w:color w:val="0000EE"/>
            <w:u w:val="single"/>
          </w:rPr>
          <w:t>https://www.aircargonews.net/aerios-charter-management-app-launches/1073405.article</w:t>
        </w:r>
      </w:hyperlink>
      <w:r>
        <w:t xml:space="preserve"> - Aerios, an air cargo charter software company, has released a charter management system app that organises data to create efficiencies and maximise revenue. The app integrates with flight operations, CRM, and communication systems to create a single digital workflow and is designed to increase efficiency by automating manual, repetitive tasks in a single tool, creating a consistent process across the entire team. Aerios also aims to provide access to aggregated market trends and data that help support carriers' decision-making and maximise revenue opportunities. The app combines internal data reports, market insights, and quotations, and centralises communication, eliminating the need for cumbersome and error-prone use of spreadsheets combined with group email inboxes, where requests, quotes, and key CRM data have to be manually entered and maintained.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obreakingnews.com/aerios-unwraps-automation-ai-module-for-air-cargo/" TargetMode="External"/><Relationship Id="rId11" Type="http://schemas.openxmlformats.org/officeDocument/2006/relationships/hyperlink" Target="https://www.aircargonews.net/technology/aerios-launches-ai-module-to-automate-air-charter-quotations/1081171.article" TargetMode="External"/><Relationship Id="rId12" Type="http://schemas.openxmlformats.org/officeDocument/2006/relationships/hyperlink" Target="https://www.aircargonews.net/technology/accelya-launches-ai-driven-flx-one-cargo-platform/1079987.article" TargetMode="External"/><Relationship Id="rId13" Type="http://schemas.openxmlformats.org/officeDocument/2006/relationships/hyperlink" Target="https://www.aircargonews.net/services/gta-air-joins-the-aerios-fold/1079975.article" TargetMode="External"/><Relationship Id="rId14" Type="http://schemas.openxmlformats.org/officeDocument/2006/relationships/hyperlink" Target="https://www.airlogisticsinternational.com/content/news/aerios-creates-digital-ecosystem-for-cargo-charters/" TargetMode="External"/><Relationship Id="rId15" Type="http://schemas.openxmlformats.org/officeDocument/2006/relationships/hyperlink" Target="https://www.stattimes.com/air-cargo/aerios-launches-first-product-carrier-app-1353153" TargetMode="External"/><Relationship Id="rId16" Type="http://schemas.openxmlformats.org/officeDocument/2006/relationships/hyperlink" Target="https://www.aircargonews.net/aerios-charter-management-app-launches/1073405.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