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secures $5.6 billion contract to develop agent-ready cloud platform for the U.S. Army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Salesforce has secured a 10-year, up-to-$5.6 billion contract with the U.S. Army to deploy its Missionforce national security platform, positioning the company’s cloud analytics as the underpinning for the service’s longer-term ambitions to adopt agentic artificial intelligence.</w:t>
      </w:r>
      <w:r/>
    </w:p>
    <w:p>
      <w:r/>
      <w:r>
        <w:t>According to Salesforce’s announcement, the agreement was awarded through Computable Insights LLC, a Salesforce subsidiary focused on defence work, and is structured as an indefinite delivery/indefinite quantity arrangement with a five-year base period and an optional five-year extension. The $5.6 billion figure is a contract ceiling rather than a guaranteed sum, the company noted.</w:t>
      </w:r>
      <w:r/>
    </w:p>
    <w:p>
      <w:r/>
      <w:r>
        <w:t>Salesforce described Missionforce as a unified cloud system intended to consolidate personnel, logistics and operational data into a single analytics environment, streamline workflows and create an “agent-ready” architecture that could support future AI agents. “This new contract ... will operationalize Missionforce across the Army and DOW, delivering trusted data and seamless interoperability, and supporting the DOW's transformation into an agentic enterprise,” Kendall Collins, CEO of Missionforce and Government Cloud, said in the company release.</w:t>
      </w:r>
      <w:r/>
    </w:p>
    <w:p>
      <w:r/>
      <w:r>
        <w:t>Company materials emphasise that Missionforce is built on Salesforce’s Government Cloud Plus – Defense, a platform designed to meet stringent U.S. defence compliance standards such as FedRAMP High and NIST SP 800-171 and to handle data at DoD Impact Level 5. The vendor says the environment offers dedicated infrastructure and enhanced monitoring intended to permit secure deployment of applications for defence customers.</w:t>
      </w:r>
      <w:r/>
    </w:p>
    <w:p>
      <w:r/>
      <w:r>
        <w:t>Industry reporting and government-contract coverage describe the deal as part of a broader push within the Department of War to prepare for agentic AI, rather than immediate deployment of autonomous decision-making systems. According to GovConWire and other trade outlets, the award is intended to accelerate the Army’s ability to exploit data and create the technical foundations for agentic capabilities across planning, personnel management and readiness functions. TechRepublic and other analysts note the Army plans to apply the platform across recruiting, training, logistics and case management to reduce administrative burden on soldiers and civilian staff.</w:t>
      </w:r>
      <w:r/>
    </w:p>
    <w:p>
      <w:r/>
      <w:r>
        <w:t>The Salesforce announcement sits against a backdrop of active DoD exploration of agentic AI. The Army’s own technical literature has recommended adoption paths for agentic systems, and the Pentagon previously contracted Scale AI in March 2025 to help bring agentic tools into planning and operations alongside vendors including Anduril and Microsoft. Those earlier moves indicate the Army’s interest predates Salesforce’s contract and that multiple suppliers are engaging on complementary aspects of the modernisation effort.</w:t>
      </w:r>
      <w:r/>
    </w:p>
    <w:p>
      <w:r/>
      <w:r>
        <w:t>Salesforce has worked with the Army before, integrating cloud tools into the Army Human Resources Command and the Army Accessions Information Environment. The company and some government accounts point to improvements in recruiting metrics during 2025 following those projects, even as high attrition remained a concern for the force.</w:t>
      </w:r>
      <w:r/>
    </w:p>
    <w:p>
      <w:r/>
      <w:r>
        <w:t>While Salesforce frames Missionforce as the foundation for an eventual agentic enterprise, the company’s statement stops short of claiming agentic AI will be fielded under this contract immediately. Reports and the company release consistently position the work as creating interoperable data and analytics capabilities that would enable later adoption of agentic technologies, should the Army choose to proceed.</w:t>
      </w:r>
      <w:r/>
    </w:p>
    <w:p>
      <w:r/>
      <w:r>
        <w:t>Salesforce did not provide additional comment beyond its release when approached for this coverage.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https://www.theregister.com/2026/01/27/salesforce_5b_deal_agentic_ai_us_army/</w:t>
        </w:r>
      </w:hyperlink>
      <w:r>
        <w:t xml:space="preserve"> - Please view link - unable to able to access data</w:t>
      </w:r>
      <w:r/>
    </w:p>
    <w:p>
      <w:pPr>
        <w:pStyle w:val="ListNumber"/>
        <w:spacing w:line="240" w:lineRule="auto"/>
        <w:ind w:left="720"/>
      </w:pPr>
      <w:r/>
      <w:hyperlink r:id="rId11">
        <w:r>
          <w:rPr>
            <w:color w:val="0000EE"/>
            <w:u w:val="single"/>
          </w:rPr>
          <w:t>https://www.salesforce.com/news/press-releases/2026/01/26/us-army-department-of-war-missionforce-announcement/</w:t>
        </w:r>
      </w:hyperlink>
      <w:r>
        <w:t xml:space="preserve"> - Salesforce announced a $5.6 billion, 10-year contract with the U.S. Army to implement its Missionforce National Security platform, aiming to modernise military operations and support the Department of War (DOW). The agreement, executed through Computable Insights LLC, a Salesforce subsidiary, will provide the Army with cloud-based data analytics and AI capabilities to enhance decision-making, optimise operations, and improve support for military personnel and partners. The contract includes a five-year base period with an optional five-year extension, with a $5.6 billion ceiling, though the amount is not guaranteed. This partnership builds on over a decade-long relationship between Salesforce and the U.S. Armed Forces, with previous collaborations in modernising the Army Human Resource Command and the Army Accessions Information Environment. The Missionforce platform is designed to unify data and analytics, streamline workflows, and lay the groundwork for the Army's future adoption of agentic AI technologies. (</w:t>
      </w:r>
      <w:hyperlink r:id="rId12">
        <w:r>
          <w:rPr>
            <w:color w:val="0000EE"/>
            <w:u w:val="single"/>
          </w:rPr>
          <w:t>salesforce.com</w:t>
        </w:r>
      </w:hyperlink>
      <w:r>
        <w:t>)</w:t>
      </w:r>
      <w:r/>
    </w:p>
    <w:p>
      <w:pPr>
        <w:pStyle w:val="ListNumber"/>
        <w:spacing w:line="240" w:lineRule="auto"/>
        <w:ind w:left="720"/>
      </w:pPr>
      <w:r/>
      <w:hyperlink r:id="rId13">
        <w:r>
          <w:rPr>
            <w:color w:val="0000EE"/>
            <w:u w:val="single"/>
          </w:rPr>
          <w:t>https://www.salesforce.com/en-us/wp-content/uploads/sites/4/2025/03/Datasheet-Government-Cloud-Plus-Defense-Overview-1.pdf</w:t>
        </w:r>
      </w:hyperlink>
      <w:r>
        <w:t xml:space="preserve"> - Salesforce's Government Cloud Plus – Defense is a cloud platform tailored for U.S. defense organisations and contractors, designed to meet stringent security and compliance requirements. It offers dedicated infrastructure, enhanced monitoring, and reporting to handle sensitive unclassified data at the Department of Defense (DoD) Impact Level 5 (IL5). The platform supports compliance with standards such as FedRAMP High, IRS 1075, and NIST SP 800-171, enabling faster deployment of secure applications. It aims to modernise IT operations while adhering to mandated security and compliance regulations, facilitating mission success through a unified, secure cloud environment. (</w:t>
      </w:r>
      <w:hyperlink r:id="rId14">
        <w:r>
          <w:rPr>
            <w:color w:val="0000EE"/>
            <w:u w:val="single"/>
          </w:rPr>
          <w:t>salesforce.com</w:t>
        </w:r>
      </w:hyperlink>
      <w:r>
        <w:t>)</w:t>
      </w:r>
      <w:r/>
    </w:p>
    <w:p>
      <w:pPr>
        <w:pStyle w:val="ListNumber"/>
        <w:spacing w:line="240" w:lineRule="auto"/>
        <w:ind w:left="720"/>
      </w:pPr>
      <w:r/>
      <w:hyperlink r:id="rId15">
        <w:r>
          <w:rPr>
            <w:color w:val="0000EE"/>
            <w:u w:val="single"/>
          </w:rPr>
          <w:t>https://www.govconwire.com/articles/salesforce-5-6b-army-agentic-ai-contract</w:t>
        </w:r>
      </w:hyperlink>
      <w:r>
        <w:t xml:space="preserve"> - Salesforce's subsidiary, Computable Insights LLC, secured a 10-year, $5.6 billion indefinite delivery/indefinite quantity (IDIQ) contract from the U.S. Army to accelerate the deployment of agentic artificial intelligence across the Department of War (DOW). The contract aims to modernise military operations by providing cloud-based data analytics and AI capabilities, enhancing decision-making, operational efficiency, and support for military personnel and partners. The Missionforce platform will unify data and analytics, streamline workflows, and lay the foundation for the Army's future adoption of agentic AI technologies. This partnership builds on previous collaborations, including the modernisation of the Army Human Resource Command service centre and the Army Accessions Information Environment. (</w:t>
      </w:r>
      <w:hyperlink r:id="rId16">
        <w:r>
          <w:rPr>
            <w:color w:val="0000EE"/>
            <w:u w:val="single"/>
          </w:rPr>
          <w:t>govconwire.com</w:t>
        </w:r>
      </w:hyperlink>
      <w:r>
        <w:t>)</w:t>
      </w:r>
      <w:r/>
    </w:p>
    <w:p>
      <w:pPr>
        <w:pStyle w:val="ListNumber"/>
        <w:spacing w:line="240" w:lineRule="auto"/>
        <w:ind w:left="720"/>
      </w:pPr>
      <w:r/>
      <w:hyperlink r:id="rId17">
        <w:r>
          <w:rPr>
            <w:color w:val="0000EE"/>
            <w:u w:val="single"/>
          </w:rPr>
          <w:t>https://www.rttnews.com/3613494/salesforce-secures-5-6-bln-u-s-army-contract-to-advance-national-security-operations.aspx</w:t>
        </w:r>
      </w:hyperlink>
      <w:r>
        <w:t xml:space="preserve"> - Salesforce announced that the U.S. Army has awarded the company a $5.6 billion, 10-year Indefinite Delivery Indefinite Quantity (IDIQ) contract. The agreement, executed through Computable Insights LLC, a wholly owned subsidiary dedicated to Salesforce's national security operations, aims to support the Department of War (DOW) by providing cloud-based data analytics and AI capabilities. The contract includes a five-year base period with an optional five-year extension, with a $5.6 billion ceiling, though the amount is not guaranteed. This partnership builds on over a decade-long relationship between Salesforce and the U.S. Armed Forces, with previous collaborations in modernising the Army Human Resource Command and the Army Accessions Information Environment. (</w:t>
      </w:r>
      <w:hyperlink r:id="rId18">
        <w:r>
          <w:rPr>
            <w:color w:val="0000EE"/>
            <w:u w:val="single"/>
          </w:rPr>
          <w:t>rttnews.com</w:t>
        </w:r>
      </w:hyperlink>
      <w:r>
        <w:t>)</w:t>
      </w:r>
      <w:r/>
    </w:p>
    <w:p>
      <w:pPr>
        <w:pStyle w:val="ListNumber"/>
        <w:spacing w:line="240" w:lineRule="auto"/>
        <w:ind w:left="720"/>
      </w:pPr>
      <w:r/>
      <w:hyperlink r:id="rId19">
        <w:r>
          <w:rPr>
            <w:color w:val="0000EE"/>
            <w:u w:val="single"/>
          </w:rPr>
          <w:t>https://www.techrepublic.com/article/news/salesforce-us-army-contract/</w:t>
        </w:r>
      </w:hyperlink>
      <w:r>
        <w:t xml:space="preserve"> - The U.S. Army and Department of War (DOW) will utilise Salesforce’s cloud and data platforms to consolidate fragmented systems into a single, interoperable environment. This integration is critical for improving situational awareness and enabling faster, more informed decisions at both strategic and tactical levels. A central component of the contract is the creation of an 'agent-ready' foundation. By unifying data and standardising workflows, the Army aims to prepare its systems for broader use of AI agents that can automate tasks, surface insights, and act as force multipliers. The Army plans to apply these capabilities across personnel management, logistics, training, readiness tracking, and case management. Officials say this could free up service members and civilian employees from administrative work, allowing them to focus on operational priorities. (</w:t>
      </w:r>
      <w:hyperlink r:id="rId20">
        <w:r>
          <w:rPr>
            <w:color w:val="0000EE"/>
            <w:u w:val="single"/>
          </w:rPr>
          <w:t>techrepublic.com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6/01/27/salesforce_5b_deal_agentic_ai_us_army/" TargetMode="External"/><Relationship Id="rId11" Type="http://schemas.openxmlformats.org/officeDocument/2006/relationships/hyperlink" Target="https://www.salesforce.com/news/press-releases/2026/01/26/us-army-department-of-war-missionforce-announcement/" TargetMode="External"/><Relationship Id="rId12" Type="http://schemas.openxmlformats.org/officeDocument/2006/relationships/hyperlink" Target="https://www.salesforce.com/news/press-releases/2026/01/26/us-army-department-of-war-missionforce-announcement/?utm_source=openai" TargetMode="External"/><Relationship Id="rId13" Type="http://schemas.openxmlformats.org/officeDocument/2006/relationships/hyperlink" Target="https://www.salesforce.com/en-us/wp-content/uploads/sites/4/2025/03/Datasheet-Government-Cloud-Plus-Defense-Overview-1.pdf" TargetMode="External"/><Relationship Id="rId14" Type="http://schemas.openxmlformats.org/officeDocument/2006/relationships/hyperlink" Target="https://www.salesforce.com/en-us/wp-content/uploads/sites/4/2025/03/Datasheet-Government-Cloud-Plus-Defense-Overview-1.pdf?utm_source=openai" TargetMode="External"/><Relationship Id="rId15" Type="http://schemas.openxmlformats.org/officeDocument/2006/relationships/hyperlink" Target="https://www.govconwire.com/articles/salesforce-5-6b-army-agentic-ai-contract" TargetMode="External"/><Relationship Id="rId16" Type="http://schemas.openxmlformats.org/officeDocument/2006/relationships/hyperlink" Target="https://www.govconwire.com/articles/salesforce-5-6b-army-agentic-ai-contract?utm_source=openai" TargetMode="External"/><Relationship Id="rId17" Type="http://schemas.openxmlformats.org/officeDocument/2006/relationships/hyperlink" Target="https://www.rttnews.com/3613494/salesforce-secures-5-6-bln-u-s-army-contract-to-advance-national-security-operations.aspx" TargetMode="External"/><Relationship Id="rId18" Type="http://schemas.openxmlformats.org/officeDocument/2006/relationships/hyperlink" Target="https://www.rttnews.com/3613494/salesforce-secures-5-6-bln-u-s-army-contract-to-advance-national-security-operations.aspx?utm_source=openai" TargetMode="External"/><Relationship Id="rId19" Type="http://schemas.openxmlformats.org/officeDocument/2006/relationships/hyperlink" Target="https://www.techrepublic.com/article/news/salesforce-us-army-contract/" TargetMode="External"/><Relationship Id="rId20" Type="http://schemas.openxmlformats.org/officeDocument/2006/relationships/hyperlink" Target="https://www.techrepublic.com/article/news-salesforce-us-army-contrac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