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Prosus partners with AWS to accelerate AI deployment across global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Prosus has entered a three-year global agreement with Amazon Web Services aimed at accelerating the deployment of artificial intelligence across many of its portfolio companies in Latin America, Europe and India, the group said.</w:t>
      </w:r>
      <w:r/>
    </w:p>
    <w:p>
      <w:r/>
      <w:r>
        <w:t>Under the deal, selected Prosus-backed businesses , among them iFood, OLX, PayU, Despegar, eMag and Just Eat Takeaway.com , will collaborate with AWS to co-develop AI applications using the cloud provider’s infrastructure and machine-learning tools. AWS will supply engineering support and offer portfolio-wide access to its AI services to help speed rollouts and harmonise technology practices across markets, Prosus said.</w:t>
      </w:r>
      <w:r/>
    </w:p>
    <w:p>
      <w:r/>
      <w:r>
        <w:t>The partnership is built around five strategic priorities: harnessing generative AI for product innovation; raising system reliability; strengthening security frameworks; cutting cloud expenditure through FinOps; and producing shared technology templates for reuse across the group. According to Prosus, those templates are intended to enable faster, more consistent deployments across diverse operating markets.</w:t>
      </w:r>
      <w:r/>
    </w:p>
    <w:p>
      <w:r/>
      <w:r>
        <w:t>Prosus highlighted iFood’s Large Commerce Model , an agentic AI system that powers personalised search and recommendation features on Brazil’s largest food-delivery platform , as a foundation for broader collaboration. The company said iFood processes roughly 180 million orders a month and that the LCM uses long-term memory to learn from outcomes and refine relevance over time. Prosus characterised the AWS deal as building on that experience to scale similar capabilities elsewhere in its ecosystem.</w:t>
      </w:r>
      <w:r/>
    </w:p>
    <w:p>
      <w:r/>
      <w:r>
        <w:t>Prosus framed the initiative as part of an overarching push to embed AI across its e-commerce assets. In a corporate statement, the group noted it serves more than 500 million customers across wholly owned businesses and handles about 500 million daily customer interactions, figures it says provide the data scale needed for large AI projects. The company also claims to have amassed 10 trillion tokens of data and to operate Toqan, an internal agent-development platform, with more than 30,000 agents automating workflows across operations. Prosus added it has invested in over 30 AI-native e-commerce start-ups.</w:t>
      </w:r>
      <w:r/>
    </w:p>
    <w:p>
      <w:r/>
      <w:r>
        <w:t>Industry observers say commerce platforms are among the most active adopters of AI as they seek to overhaul customer experience and operational efficiency, particularly in fast-growing digital markets. AWS framed the agreement as an example of how cloud and AI providers are partnering with large platform operators to accelerate product innovation.</w:t>
      </w:r>
      <w:r/>
    </w:p>
    <w:p>
      <w:r/>
      <w:r>
        <w:t>Prosus’s AI ambitions come against a backdrop of recent consolidation in its food-delivery footprint. The group agreed in 2025 to buy Just Eat Takeaway.com in a transaction Prosus said will significantly expand its European presence and make it a larger global food-delivery participant. That acquisition, which is subject to regulatory approval, reinforces why Prosus is seeking common technology approaches that can be applied across regions.</w:t>
      </w:r>
      <w:r/>
    </w:p>
    <w:p>
      <w:r/>
      <w:r>
        <w:t>While the partnership promises faster prototyping and standardised practices, security, cost control and cross-border regulatory compliance will present practical challenges as AI systems are rolled out across multiple jurisdictions. Prosus emphasised enterprise-grade security and FinOps optimisation as core pillars of the collaboration with AWS.</w:t>
      </w:r>
      <w:r/>
    </w:p>
    <w:p>
      <w:r/>
      <w:r>
        <w:t>The three-year pact formalises an intensified relationship between a major e-commerce investor and a leading cloud provider, reflecting a broader industry trend in which large digital platforms seek to pair proprietary data and operational scale with third-party AI infrastructure and expertise. Prosus described the agreement as a step towards “building its own AI future,” while AWS highlighted the deal as an illustration of commerce platforms reshaping customer experiences through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https://techcentral.co.za/prosus-inks-three-year-aws-deal-to-scale-ai-across-its-global-portfolio/277162/</w:t>
        </w:r>
      </w:hyperlink>
      <w:r>
        <w:t xml:space="preserve"> - Please view link - unable to able to access data</w:t>
      </w:r>
      <w:r/>
    </w:p>
    <w:p>
      <w:pPr>
        <w:pStyle w:val="ListNumber"/>
        <w:spacing w:line="240" w:lineRule="auto"/>
        <w:ind w:left="720"/>
      </w:pPr>
      <w:r/>
      <w:hyperlink r:id="rId11">
        <w:r>
          <w:rPr>
            <w:color w:val="0000EE"/>
            <w:u w:val="single"/>
          </w:rPr>
          <w:t>https://www.prosus.com/news-insights/2026/prosus-selects-aws-to-power-ai-driven-ecommerce-innovation</w:t>
        </w:r>
      </w:hyperlink>
      <w:r>
        <w:t xml:space="preserve"> - Prosus, a global technology company, has announced a comprehensive three-year agreement with Amazon Web Services (AWS) to scale AI applications across its technology ecosystems in Latin America, Europe, and India. The agreement will enable Prosus portfolio companies, including iFood, OLX, PayU, Despegar, eMag, and Just Eat Takeaway.com, to co-create next-generation AI solutions with AWS. This collaboration builds on the success of iFood's Large Commerce Model (LCM), an agentic AI system that enables hyper-personalised search and recommendation solutions for Brazil's leading delivery platform, which processes 180 million monthly orders. The system transforms the customer experience through long-term memory that learns from outcomes and understands consumer intent, improving with every interaction. The agreement focuses on five strategic pillars designed to scale operational excellence across the Prosus ecosystem: leveraging cutting-edge Generative AI for product innovation, co-innovation, and creations through AWS Programs; standardising best practices to ensure system reliability and minimise service disruptions; implementing enterprise-grade security frameworks across all portfolio companies; optimising cloud spending through FinOps; and creating unified technology templates for rapid deployment across all portfolio companies. Prosus is building its own AI future and supercharging its ecosystems through strategic investment and rapid deployment of AI at scale. With 500 million customers across its wholly owned businesses, 10 trillion tokens of data, and 500 million daily customer interactions, Prosus has the AI fuel to transform how consumers experience e-commerce. Through Toqan, Prosus’ in-house agent development platform, it has built one of the world’s largest agentic workforces, with over 30,000 agents automating workflows across its operations. Combined with over 30 investments in AI-native e-commerce startups, Prosus is pioneering next-generation artificial intelligence applications for e-commerce across Latin America, Europe, India, and beyond.</w:t>
      </w:r>
      <w:r/>
    </w:p>
    <w:p>
      <w:pPr>
        <w:pStyle w:val="ListNumber"/>
        <w:spacing w:line="240" w:lineRule="auto"/>
        <w:ind w:left="720"/>
      </w:pPr>
      <w:r/>
      <w:hyperlink r:id="rId12">
        <w:r>
          <w:rPr>
            <w:color w:val="0000EE"/>
            <w:u w:val="single"/>
          </w:rPr>
          <w:t>https://www.prosus.com/news-insights/2025/prosus-to-acquire-just-eat-takeaway</w:t>
        </w:r>
      </w:hyperlink>
      <w:r>
        <w:t xml:space="preserve"> - Prosus has agreed to acquire Just Eat Takeaway.com for €4.1 billion ($4.29 billion) in an all-cash deal, valuing the company at €20.30 ($21.24) per share. This acquisition will make Prosus the fourth-largest global food delivery player and significantly strengthen its European presence. Prosus already owns the Brazil-based iFood and holds a 28% stake in Germany's Delivery Hero. Amsterdam-based Just Eat Takeaway.com, which operates in 17 countries, recently narrowed its focus to Europe by selling Grubhub in the U.S. to Wonder Group for $650 million—far below the $7.3 billion it paid in 2021. The company, originally formed in 2020 through a merger, aims to become a leading European tech entity. The acquisition is pending regulatory approvals but is expected to be completed by year-end. On the news, Just Eat shares surged over 54%, while Prosus' stock declined by 7.29%.</w:t>
      </w:r>
      <w:r/>
    </w:p>
    <w:p>
      <w:pPr>
        <w:pStyle w:val="ListNumber"/>
        <w:spacing w:line="240" w:lineRule="auto"/>
        <w:ind w:left="720"/>
      </w:pPr>
      <w:r/>
      <w:hyperlink r:id="rId12">
        <w:r>
          <w:rPr>
            <w:color w:val="0000EE"/>
            <w:u w:val="single"/>
          </w:rPr>
          <w:t>https://www.prosus.com/news-insights/2025/prosus-to-acquire-just-eat-takeaway</w:t>
        </w:r>
      </w:hyperlink>
      <w:r>
        <w:t xml:space="preserve"> - Prosus has agreed to acquire Just Eat Takeaway.com for €4.1 billion ($4.29 billion) in an all-cash deal, valuing the company at €20.30 ($21.24) per share. This acquisition will make Prosus the fourth-largest global food delivery player and significantly strengthen its European presence. Prosus already owns the Brazil-based iFood and holds a 28% stake in Germany's Delivery Hero. Amsterdam-based Just Eat Takeaway.com, which operates in 17 countries, recently narrowed its focus to Europe by selling Grubhub in the U.S. to Wonder Group for $650 million—far below the $7.3 billion it paid in 2021. The company, originally formed in 2020 through a merger, aims to become a leading European tech entity. The acquisition is pending regulatory approvals but is expected to be completed by year-end. On the news, Just Eat shares surged over 54%, while Prosus' stock declined by 7.29%.</w:t>
      </w:r>
      <w:r/>
    </w:p>
    <w:p>
      <w:pPr>
        <w:pStyle w:val="ListNumber"/>
        <w:spacing w:line="240" w:lineRule="auto"/>
        <w:ind w:left="720"/>
      </w:pPr>
      <w:r/>
      <w:hyperlink r:id="rId12">
        <w:r>
          <w:rPr>
            <w:color w:val="0000EE"/>
            <w:u w:val="single"/>
          </w:rPr>
          <w:t>https://www.prosus.com/news-insights/2025/prosus-to-acquire-just-eat-takeaway</w:t>
        </w:r>
      </w:hyperlink>
      <w:r>
        <w:t xml:space="preserve"> - Prosus has agreed to acquire Just Eat Takeaway.com for €4.1 billion ($4.29 billion) in an all-cash deal, valuing the company at €20.30 ($21.24) per share. This acquisition will make Prosus the fourth-largest global food delivery player and significantly strengthen its European presence. Prosus already owns the Brazil-based iFood and holds a 28% stake in Germany's Delivery Hero. Amsterdam-based Just Eat Takeaway.com, which operates in 17 countries, recently narrowed its focus to Europe by selling Grubhub in the U.S. to Wonder Group for $650 million—far below the $7.3 billion it paid in 2021. The company, originally formed in 2020 through a merger, aims to become a leading European tech entity. The acquisition is pending regulatory approvals but is expected to be completed by year-end. On the news, Just Eat shares surged over 54%, while Prosus' stock declined by 7.29%.</w:t>
      </w:r>
      <w:r/>
    </w:p>
    <w:p>
      <w:pPr>
        <w:pStyle w:val="ListNumber"/>
        <w:spacing w:line="240" w:lineRule="auto"/>
        <w:ind w:left="720"/>
      </w:pPr>
      <w:r/>
      <w:hyperlink r:id="rId12">
        <w:r>
          <w:rPr>
            <w:color w:val="0000EE"/>
            <w:u w:val="single"/>
          </w:rPr>
          <w:t>https://www.prosus.com/news-insights/2025/prosus-to-acquire-just-eat-takeaway</w:t>
        </w:r>
      </w:hyperlink>
      <w:r>
        <w:t xml:space="preserve"> - Prosus has agreed to acquire Just Eat Takeaway.com for €4.1 billion ($4.29 billion) in an all-cash deal, valuing the company at €20.30 ($21.24) per share. This acquisition will make Prosus the fourth-largest global food delivery player and significantly strengthen its European presence. Prosus already owns the Brazil-based iFood and holds a 28% stake in Germany's Delivery Hero. Amsterdam-based Just Eat Takeaway.com, which operates in 17 countries, recently narrowed its focus to Europe by selling Grubhub in the U.S. to Wonder Group for $650 million—far below the $7.3 billion it paid in 2021. The company, originally formed in 2020 through a merger, aims to become a leading European tech entity. The acquisition is pending regulatory approvals but is expected to be completed by year-end. On the news, Just Eat shares surged over 54%, while Prosus' stock declined by 7.29%.</w:t>
      </w:r>
      <w:r/>
    </w:p>
    <w:p>
      <w:pPr>
        <w:pStyle w:val="ListNumber"/>
        <w:spacing w:line="240" w:lineRule="auto"/>
        <w:ind w:left="720"/>
      </w:pPr>
      <w:r/>
      <w:hyperlink r:id="rId12">
        <w:r>
          <w:rPr>
            <w:color w:val="0000EE"/>
            <w:u w:val="single"/>
          </w:rPr>
          <w:t>https://www.prosus.com/news-insights/2025/prosus-to-acquire-just-eat-takeaway</w:t>
        </w:r>
      </w:hyperlink>
      <w:r>
        <w:t xml:space="preserve"> - Prosus has agreed to acquire Just Eat Takeaway.com for €4.1 billion ($4.29 billion) in an all-cash deal, valuing the company at €20.30 ($21.24) per share. This acquisition will make Prosus the fourth-largest global food delivery player and significantly strengthen its European presence. Prosus already owns the Brazil-based iFood and holds a 28% stake in Germany's Delivery Hero. Amsterdam-based Just Eat Takeaway.com, which operates in 17 countries, recently narrowed its focus to Europe by selling Grubhub in the U.S. to Wonder Group for $650 million—far below the $7.3 billion it paid in 2021. The company, originally formed in 2020 through a merger, aims to become a leading European tech entity. The acquisition is pending regulatory approvals but is expected to be completed by year-end. On the news, Just Eat shares surged over 54%, while Prosus' stock declined by 7.29%.</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entral.co.za/prosus-inks-three-year-aws-deal-to-scale-ai-across-its-global-portfolio/277162/" TargetMode="External"/><Relationship Id="rId11" Type="http://schemas.openxmlformats.org/officeDocument/2006/relationships/hyperlink" Target="https://www.prosus.com/news-insights/2026/prosus-selects-aws-to-power-ai-driven-ecommerce-innovation" TargetMode="External"/><Relationship Id="rId12" Type="http://schemas.openxmlformats.org/officeDocument/2006/relationships/hyperlink" Target="https://www.prosus.com/news-insights/2025/prosus-to-acquire-just-eat-takea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