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Didero secures $30 million to accelerate autonomous procurement automation for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Didero, a New York software startup that deploys autonomous AI agents inside enterprise systems to handle procurement workflows, said it has closed a $30 million Series A round to accelerate product work and market expansion. The round was co-led by Chemistry and Headline, with participation from M12, Microsoft’s venture arm, the company announced in its fundraising release and was reported by TechCrunch and other outlets.</w:t>
      </w:r>
      <w:r/>
    </w:p>
    <w:p>
      <w:r/>
      <w:r>
        <w:t>Didero’s software plugs into the mix of emails, ERPs and spreadsheets that procurement teams still rely on and builds contextual models of parts, pricing, policy and past orders. According to the company, those agentic capabilities enable the system to take over routine supplier interactions, monitor orders and resolve exceptions within weeks of integration, improving visibility and shortening cycle times while shaving operational cost. The claim is echoed in the investor statements and a customer endorsement featured in the announcement; Stephen Sharr, VP of Procurement, Logistics and Contract Manufacturing at Footprint, said the agents were "autonomously executing mission-critical procurement tasks for us within weeks" and praised the speed and impact of deployment.</w:t>
      </w:r>
      <w:r/>
    </w:p>
    <w:p>
      <w:r/>
      <w:r>
        <w:t>Investors framed the raise as a bet on shifting procurement from manual, high-friction work to automation that sits at the operational layer of supply chains. Kristina Shen, managing partner at Chemistry, said Didero’s approach could form core infrastructure for companies needing faster, more transparent trade flows, while Headline partner Taylor Brandt pointed to strong deployments and customer feedback as a signal of broader industry appetite. Cheryl Cheng of M12 highlighted Microsoft’s footprint among manufacturers as a strategic fit for scaling procurement automation.</w:t>
      </w:r>
      <w:r/>
    </w:p>
    <w:p>
      <w:r/>
      <w:r>
        <w:t>Founded in December 2023, Didero says it is already embedded with more than 30 manufacturing and distribution customers. The company told journalists and in its press materials that the new capital will be used to expand engineering and product capabilities, beef up go-to-market teams and scale customer enablement; hiring is under way for enterprise sales, customer success and technical roles. Didero also intends to broaden its scope beyond core procurement to adjacent processes such as sourcing and payments over time, the company said.</w:t>
      </w:r>
      <w:r/>
    </w:p>
    <w:p>
      <w:r/>
      <w:r>
        <w:t>The fundraising and the vendor pitch arrive amid broader investor and vendor interest in "agentic" AI, autonomous systems designed to act within enterprise environments rather than only providing decision support. Venture and trade coverage noted that Didero’s integration-first posture and ties to the Microsoft ecosystem may lower implementation friction for large buyers that keep critical supply‑chain and finance systems on familiar platforms.</w:t>
      </w:r>
      <w:r/>
    </w:p>
    <w:p>
      <w:r/>
      <w:r>
        <w:t>Industry watchers caution that procurement automation projects have historically struggled with data heterogeneity and process complexity in industrial settings. Didero’s investors and customers argue the company’s early deployments demonstrate a path past those obstacles, but broader validation will depend on larger rollouts and measurable operational gains across varied supply‑chain contexts. According to the company’s public statements, the Series A financing will be the next step in proving that case at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https://pulse2.com/didero-30-million-secured-to-automate-global-supply-chains/</w:t>
        </w:r>
      </w:hyperlink>
      <w:r>
        <w:t xml:space="preserve"> - Please view link - unable to able to access data</w:t>
      </w:r>
      <w:r/>
    </w:p>
    <w:p>
      <w:pPr>
        <w:pStyle w:val="ListNumber"/>
        <w:spacing w:line="240" w:lineRule="auto"/>
        <w:ind w:left="720"/>
      </w:pPr>
      <w:r/>
      <w:hyperlink r:id="rId11">
        <w:r>
          <w:rPr>
            <w:color w:val="0000EE"/>
            <w:u w:val="single"/>
          </w:rPr>
          <w:t>https://techcrunch.com/2026/02/12/didero-lands-30m-to-put-manufacturing-procurement-on-agentic-autopilot/</w:t>
        </w:r>
      </w:hyperlink>
      <w:r>
        <w:t xml:space="preserve"> - Didero, a New York-based software company, has secured $30 million in a Series A funding round co-led by Chemistry and Headline, with participation from Microsoft's venture fund, M12. The investment aims to support product development and market expansion as manufacturers and distributors adopt Didero's platform to automate procurement processes, reduce manual tasks, enhance visibility, and strengthen global supply chains. Didero's AI agents integrate with existing systems to manage supplier communications, order tracking, and exception handling, improving order visibility and cycle times while reducing operational overhead.</w:t>
      </w:r>
      <w:r/>
    </w:p>
    <w:p>
      <w:pPr>
        <w:pStyle w:val="ListNumber"/>
        <w:spacing w:line="240" w:lineRule="auto"/>
        <w:ind w:left="720"/>
      </w:pPr>
      <w:r/>
      <w:hyperlink r:id="rId12">
        <w:r>
          <w:rPr>
            <w:color w:val="0000EE"/>
            <w:u w:val="single"/>
          </w:rPr>
          <w:t>https://www.prnewswire.com/news-releases/didero-raises-30m-series-a-to-bring-ai-agents-to-global-supply-chains-302686927.html</w:t>
        </w:r>
      </w:hyperlink>
      <w:r>
        <w:t xml:space="preserve"> - Didero, a New York-based software company, has raised $30 million in a Series A financing round co-led by Chemistry and Headline, with participation from M12, Microsoft's Venture Fund. The new funding will support product development and go-to-market expansion as manufacturers and distributors deploy Didero to reduce manual work, improve visibility, and operate more resilient global supply chains. Didero's AI agents operate within existing systems and communications, building contextual understanding of products, pricing, policies, and historical order data, autonomously executing procurement tasks.</w:t>
      </w:r>
      <w:r/>
    </w:p>
    <w:p>
      <w:pPr>
        <w:pStyle w:val="ListNumber"/>
        <w:spacing w:line="240" w:lineRule="auto"/>
        <w:ind w:left="720"/>
      </w:pPr>
      <w:r/>
      <w:hyperlink r:id="rId13">
        <w:r>
          <w:rPr>
            <w:color w:val="0000EE"/>
            <w:u w:val="single"/>
          </w:rPr>
          <w:t>https://aipressroom.com/didero-30m-procurement-automation/</w:t>
        </w:r>
      </w:hyperlink>
      <w:r>
        <w:t xml:space="preserve"> - Didero, a New York-based software company, has raised $30 million in Series A funding to automate procurement processes for global manufacturers and distributors. The investment was co-led by Chemistry and Headline, with participation from Microsoft's venture fund, M12. Didero's AI agents integrate with existing systems to handle supplier communications, order tracking, and exception management, aiming to reduce manual tasks and improve operational efficiency. The company plans to expand its product development, engineering, go-to-market, and customer enablement teams to support growing demand.</w:t>
      </w:r>
      <w:r/>
    </w:p>
    <w:p>
      <w:pPr>
        <w:pStyle w:val="ListNumber"/>
        <w:spacing w:line="240" w:lineRule="auto"/>
        <w:ind w:left="720"/>
      </w:pPr>
      <w:r/>
      <w:hyperlink r:id="rId14">
        <w:r>
          <w:rPr>
            <w:color w:val="0000EE"/>
            <w:u w:val="single"/>
          </w:rPr>
          <w:t>https://siliconangle.com/2026/02/12/didero-raises-30m-series-expand-agentic-ai-enterprise-procurement/</w:t>
        </w:r>
      </w:hyperlink>
      <w:r>
        <w:t xml:space="preserve"> - Didero, a New York-based software company, has raised $30 million in a Series A financing round co-led by Chemistry and Headline, with participation from M12, Microsoft's Venture Fund. The new funding will support product development and go-to-market expansion as manufacturers and distributors deploy Didero to reduce manual work, improve visibility, and operate more resilient global supply chains. Didero's AI agents operate within existing systems and communications, building contextual understanding of products, pricing, policies, and historical order data, autonomously executing procurement tasks.</w:t>
      </w:r>
      <w:r/>
    </w:p>
    <w:p>
      <w:pPr>
        <w:pStyle w:val="ListNumber"/>
        <w:spacing w:line="240" w:lineRule="auto"/>
        <w:ind w:left="720"/>
      </w:pPr>
      <w:r/>
      <w:hyperlink r:id="rId15">
        <w:r>
          <w:rPr>
            <w:color w:val="0000EE"/>
            <w:u w:val="single"/>
          </w:rPr>
          <w:t>https://www.didero.ai/</w:t>
        </w:r>
      </w:hyperlink>
      <w:r>
        <w:t xml:space="preserve"> - Didero is a New York-based software company that uses AI agents to automate enterprise procurement for manufacturers and distributors. The company's platform operates within existing systems and communications to handle core procurement workflows, helping customers improve visibility, shorten order cycles, and reduce operational overhead across complex supply chains. Didero's AI agents autonomously execute procurement tasks, allowing teams to focus on strategic decisions and adapt to increasingly complex global trade.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lse2.com/didero-30-million-secured-to-automate-global-supply-chains/" TargetMode="External"/><Relationship Id="rId11" Type="http://schemas.openxmlformats.org/officeDocument/2006/relationships/hyperlink" Target="https://techcrunch.com/2026/02/12/didero-lands-30m-to-put-manufacturing-procurement-on-agentic-autopilot/" TargetMode="External"/><Relationship Id="rId12" Type="http://schemas.openxmlformats.org/officeDocument/2006/relationships/hyperlink" Target="https://www.prnewswire.com/news-releases/didero-raises-30m-series-a-to-bring-ai-agents-to-global-supply-chains-302686927.html" TargetMode="External"/><Relationship Id="rId13" Type="http://schemas.openxmlformats.org/officeDocument/2006/relationships/hyperlink" Target="https://aipressroom.com/didero-30m-procurement-automation/" TargetMode="External"/><Relationship Id="rId14" Type="http://schemas.openxmlformats.org/officeDocument/2006/relationships/hyperlink" Target="https://siliconangle.com/2026/02/12/didero-raises-30m-series-expand-agentic-ai-enterprise-procurement/" TargetMode="External"/><Relationship Id="rId15" Type="http://schemas.openxmlformats.org/officeDocument/2006/relationships/hyperlink" Target="https://www.didero.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