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Block's restructuring reveals clash between AI ambitions and staff morale, sparking employee unrest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Jack Dorsey’s overhaul of his payments and financial-services firm Block has exposed deep tensions between executive ambition, staff morale and the company’s embrace of generative artificial intelligence.</w:t>
      </w:r>
      <w:r/>
    </w:p>
    <w:p>
      <w:r/>
      <w:r>
        <w:t>According to The Guardian, Block has moved to cut nearly 1,000 roles as part of a reorganisation, with other outlets reporting the figure at 931, roughly 8% of the workforce. Investing.com, citing TechCrunch, and the Economic Times set out the breakdown used by the company: about 460 positions labelled for “performance” reasons, 391 for “strategy” realignment, and roughly 80 managerial posts eliminated to flatten the hierarchy. The San Francisco Chronicle added that among those affected were business analysts, data engineers, designers, lawyers and software engineers, including around 240 remote California workers.</w:t>
      </w:r>
      <w:r/>
    </w:p>
    <w:p>
      <w:r/>
      <w:r>
        <w:t>Dorsey has publicly rejected the notion that the reductions are driven by financial targets or a plan to replace people with AI. According to the reports, he told staff the changes aim to raise performance standards and simplify reporting lines. The company’s framing has done little to soothe those inside the business: employees described a drawn-out, anxious process and sharp declines in workplace culture.</w:t>
      </w:r>
      <w:r/>
    </w:p>
    <w:p>
      <w:r/>
      <w:r>
        <w:t>“We don’t yet know if our livelihoods will be affected, and this makes it incredibly hard to make major life choices without knowing if we still have a job next week,” an employee said at an all‑hands, as quoted by Wired. Another colleague wrote: “Morale is probably the worst I’ve felt in four years. The overarching culture at Block is crumbling.” Those comments echo accounts in The Independent and Engadget that the cuts were communicated in brief company messages, leaving many staff uncertain.</w:t>
      </w:r>
      <w:r/>
    </w:p>
    <w:p>
      <w:r/>
      <w:r>
        <w:t>AI has been central to the wider dispute. Multiple accounts say Block has mandated staff use large language models and required weekly update emails to senior management; Dorsey reportedly uses generative AI to summarise those updates. Some employees pushed back. “Top‑down mandates to use large language models are crazy,” one employee told Wired. “If the tool were good, we’d all just use it.” Wired also reported Dorsey accusing terminated staff of “phoning it in,” and that Block’s engineering lead, Arnaud Weber, characterised some firings as performance‑related.</w:t>
      </w:r>
      <w:r/>
    </w:p>
    <w:p>
      <w:r/>
      <w:r>
        <w:t>Industry coverage highlights how Block’s approach mirrors a broader pattern: companies invoking AI as part of efficiency drives while workers report mounting pressure to adopt the technology. Researchers have found that, rather than reducing workloads, AI can intensify them and produce what has been labelled “AI burnout.” Studies cited in reporting describe psychological effects among employees anxious about automation, including anxiety, insomnia, paranoia and loss of identity.</w:t>
      </w:r>
      <w:r/>
    </w:p>
    <w:p>
      <w:r/>
      <w:r>
        <w:t>The public messaging from Block insists the workforce reductions are not a bid to hit a numeric headcount target or to systematically substitute machines for people. Yet the combination of mandatory AI use, automated summarisation of staff communications and a rapid reorganisation has fuelled accusations that the technology is being used as a managerial shorthand for performance optimisation.</w:t>
      </w:r>
      <w:r/>
    </w:p>
    <w:p>
      <w:r/>
      <w:r>
        <w:t>For executives, the promise of generative tools is improving productivity and trimming bureaucracy; for many staff, the rollout has been experienced as top‑down pressure and an added source of job insecurity. As Block moves to implement its new structure, the company faces the twin tasks of explaining how AI fits into long‑term strategy and repairing morale among remaining employees who say the organisation’s culture has been weakened.</w:t>
      </w:r>
      <w:r/>
    </w:p>
    <w:p>
      <w:r/>
      <w:r>
        <w:t>The unfolding episode at Block is emblematic of a wider management dilemma: how to adopt emerging automation without exacerbating workforce stress or provoking claims that people are being edged out. Whether Dorsey’s reorganisation will deliver the improvements he seeks without further cultural damage remains to be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https://futurism.com/artificial-intelligence/jack-dorsey-block-falling-apart-ai</w:t>
        </w:r>
      </w:hyperlink>
      <w:r>
        <w:t xml:space="preserve"> - Please view link - unable to able to access data</w:t>
      </w:r>
      <w:r/>
    </w:p>
    <w:p>
      <w:pPr>
        <w:pStyle w:val="ListNumber"/>
        <w:spacing w:line="240" w:lineRule="auto"/>
        <w:ind w:left="720"/>
      </w:pPr>
      <w:r/>
      <w:hyperlink r:id="rId11">
        <w:r>
          <w:rPr>
            <w:color w:val="0000EE"/>
            <w:u w:val="single"/>
          </w:rPr>
          <w:t>https://www.theguardian.com/technology/2025/mar/25/block-layoffs-jack-dorsey-cashapp-square-tidal</w:t>
        </w:r>
      </w:hyperlink>
      <w:r>
        <w:t xml:space="preserve"> - Jack Dorsey's fintech company, Block, plans to lay off nearly 1,000 employees as part of a reorganisation. The layoffs will impact over 930 employees, with nearly 200 managers being reassigned to non-management roles. Dorsey stated that the cuts are not aimed at achieving a specific financial target, replacing staff with AI, or changing the headcount cap, but are intended to raise performance standards and flatten the organisational structure. (</w:t>
      </w:r>
      <w:hyperlink r:id="rId12">
        <w:r>
          <w:rPr>
            <w:color w:val="0000EE"/>
            <w:u w:val="single"/>
          </w:rPr>
          <w:t>theguardian.com</w:t>
        </w:r>
      </w:hyperlink>
      <w:r>
        <w:t>)</w:t>
      </w:r>
      <w:r/>
    </w:p>
    <w:p>
      <w:pPr>
        <w:pStyle w:val="ListNumber"/>
        <w:spacing w:line="240" w:lineRule="auto"/>
        <w:ind w:left="720"/>
      </w:pPr>
      <w:r/>
      <w:hyperlink r:id="rId13">
        <w:r>
          <w:rPr>
            <w:color w:val="0000EE"/>
            <w:u w:val="single"/>
          </w:rPr>
          <w:t>https://www.investing.com/news/stock-market-news/block-lays-off-931-employees-in-latest-workforce-reduction--techcrunch-3948239</w:t>
        </w:r>
      </w:hyperlink>
      <w:r>
        <w:t xml:space="preserve"> - Block Inc. has laid off 931 employees, approximately 8% of its staff, as part of a broader organisational change. The layoffs include 460 roles for 'performance' reasons, 391 for 'strategy' reasons, and 80 managerial positions to flatten the hierarchy. Dorsey denied that the layoffs were for financial reasons or to replace workers with AI. (</w:t>
      </w:r>
      <w:hyperlink r:id="rId14">
        <w:r>
          <w:rPr>
            <w:color w:val="0000EE"/>
            <w:u w:val="single"/>
          </w:rPr>
          <w:t>investing.com</w:t>
        </w:r>
      </w:hyperlink>
      <w:r>
        <w:t>)</w:t>
      </w:r>
      <w:r/>
    </w:p>
    <w:p>
      <w:pPr>
        <w:pStyle w:val="ListNumber"/>
        <w:spacing w:line="240" w:lineRule="auto"/>
        <w:ind w:left="720"/>
      </w:pPr>
      <w:r/>
      <w:hyperlink r:id="rId15">
        <w:r>
          <w:rPr>
            <w:color w:val="0000EE"/>
            <w:u w:val="single"/>
          </w:rPr>
          <w:t>https://economictimes.indiatimes.com/tech/technology/jack-dorseys-fintech-block-to-lay-off-nearly-1000-employees/articleshow/119520124.cms</w:t>
        </w:r>
      </w:hyperlink>
      <w:r>
        <w:t xml:space="preserve"> - Block is reducing positions across three main areas: 391 roles for 'strategy' purposes, 460 for 'performance' reasons, and 80 managers being cut to simplify the hierarchy. Dorsey clarified that the layoffs are not aimed at achieving a specific financial target, replacing staff with AI, or changing the headcount cap. (</w:t>
      </w:r>
      <w:hyperlink r:id="rId16">
        <w:r>
          <w:rPr>
            <w:color w:val="0000EE"/>
            <w:u w:val="single"/>
          </w:rPr>
          <w:t>economictimes.indiatimes.com</w:t>
        </w:r>
      </w:hyperlink>
      <w:r>
        <w:t>)</w:t>
      </w:r>
      <w:r/>
    </w:p>
    <w:p>
      <w:pPr>
        <w:pStyle w:val="ListNumber"/>
        <w:spacing w:line="240" w:lineRule="auto"/>
        <w:ind w:left="720"/>
      </w:pPr>
      <w:r/>
      <w:hyperlink r:id="rId17">
        <w:r>
          <w:rPr>
            <w:color w:val="0000EE"/>
            <w:u w:val="single"/>
          </w:rPr>
          <w:t>https://www.sfchronicle.com/tech/article/layoffs-block-jack-dorsey-20242797.php</w:t>
        </w:r>
      </w:hyperlink>
      <w:r>
        <w:t xml:space="preserve"> - Block is laying off nearly 1,000 employees, including 240 remote workers in California. The layoffs affect business analysts, data engineers, designers, lawyers, and software engineers. Dorsey stated that the cuts are for 'strategy' and 'performance' reasons, denying that they are due to financial reasons or artificial intelligence. (</w:t>
      </w:r>
      <w:hyperlink r:id="rId18">
        <w:r>
          <w:rPr>
            <w:color w:val="0000EE"/>
            <w:u w:val="single"/>
          </w:rPr>
          <w:t>sfchronicle.com</w:t>
        </w:r>
      </w:hyperlink>
      <w:r>
        <w:t>)</w:t>
      </w:r>
      <w:r/>
    </w:p>
    <w:p>
      <w:pPr>
        <w:pStyle w:val="ListNumber"/>
        <w:spacing w:line="240" w:lineRule="auto"/>
        <w:ind w:left="720"/>
      </w:pPr>
      <w:r/>
      <w:hyperlink r:id="rId19">
        <w:r>
          <w:rPr>
            <w:color w:val="0000EE"/>
            <w:u w:val="single"/>
          </w:rPr>
          <w:t>https://www.engadget.com/big-tech/block-reportedly-lays-off-almost-1000-employees-130056952.html</w:t>
        </w:r>
      </w:hyperlink>
      <w:r>
        <w:t xml:space="preserve"> - Block has laid off 931 workers, about 8% of its staff. The layoffs include 391 people for 'strategy' reasons, 460 for 'performance' reasons, and 80 managers being cut to flatten the organisation. Dorsey denied that the layoffs were made to hit a financial goal or to replace workers with AI. (</w:t>
      </w:r>
      <w:hyperlink r:id="rId20">
        <w:r>
          <w:rPr>
            <w:color w:val="0000EE"/>
            <w:u w:val="single"/>
          </w:rPr>
          <w:t>engadget.com</w:t>
        </w:r>
      </w:hyperlink>
      <w:r>
        <w:t>)</w:t>
      </w:r>
      <w:r/>
    </w:p>
    <w:p>
      <w:pPr>
        <w:pStyle w:val="ListNumber"/>
        <w:spacing w:line="240" w:lineRule="auto"/>
        <w:ind w:left="720"/>
      </w:pPr>
      <w:r/>
      <w:hyperlink r:id="rId21">
        <w:r>
          <w:rPr>
            <w:color w:val="0000EE"/>
            <w:u w:val="single"/>
          </w:rPr>
          <w:t>https://www.the-independent.com/news/world/americas/jack-dorsey-block-email-twitter-b2722811.html</w:t>
        </w:r>
      </w:hyperlink>
      <w:r>
        <w:t xml:space="preserve"> - Jack Dorsey, co-founder of X (formerly Twitter), reportedly laid off almost 1,000 workers from his fintech company, Block, over email. The cuts are for 'strategy' and 'performance' reasons, with Dorsey denying that they are due to financial reasons or to replace workers with AI. (</w:t>
      </w:r>
      <w:hyperlink r:id="rId22">
        <w:r>
          <w:rPr>
            <w:color w:val="0000EE"/>
            <w:u w:val="single"/>
          </w:rPr>
          <w:t>the-independent.com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ism.com/artificial-intelligence/jack-dorsey-block-falling-apart-ai" TargetMode="External"/><Relationship Id="rId11" Type="http://schemas.openxmlformats.org/officeDocument/2006/relationships/hyperlink" Target="https://www.theguardian.com/technology/2025/mar/25/block-layoffs-jack-dorsey-cashapp-square-tidal" TargetMode="External"/><Relationship Id="rId12" Type="http://schemas.openxmlformats.org/officeDocument/2006/relationships/hyperlink" Target="https://www.theguardian.com/technology/2025/mar/25/block-layoffs-jack-dorsey-cashapp-square-tidal?utm_source=openai" TargetMode="External"/><Relationship Id="rId13" Type="http://schemas.openxmlformats.org/officeDocument/2006/relationships/hyperlink" Target="https://www.investing.com/news/stock-market-news/block-lays-off-931-employees-in-latest-workforce-reduction--techcrunch-3948239" TargetMode="External"/><Relationship Id="rId14" Type="http://schemas.openxmlformats.org/officeDocument/2006/relationships/hyperlink" Target="https://www.investing.com/news/stock-market-news/block-lays-off-931-employees-in-latest-workforce-reduction--techcrunch-3948239?utm_source=openai" TargetMode="External"/><Relationship Id="rId15" Type="http://schemas.openxmlformats.org/officeDocument/2006/relationships/hyperlink" Target="https://economictimes.indiatimes.com/tech/technology/jack-dorseys-fintech-block-to-lay-off-nearly-1000-employees/articleshow/119520124.cms" TargetMode="External"/><Relationship Id="rId16" Type="http://schemas.openxmlformats.org/officeDocument/2006/relationships/hyperlink" Target="https://economictimes.indiatimes.com/tech/technology/jack-dorseys-fintech-block-to-lay-off-nearly-1000-employees/articleshow/119520124.cms?utm_source=openai" TargetMode="External"/><Relationship Id="rId17" Type="http://schemas.openxmlformats.org/officeDocument/2006/relationships/hyperlink" Target="https://www.sfchronicle.com/tech/article/layoffs-block-jack-dorsey-20242797.php" TargetMode="External"/><Relationship Id="rId18" Type="http://schemas.openxmlformats.org/officeDocument/2006/relationships/hyperlink" Target="https://www.sfchronicle.com/tech/article/layoffs-block-jack-dorsey-20242797.php?utm_source=openai" TargetMode="External"/><Relationship Id="rId19" Type="http://schemas.openxmlformats.org/officeDocument/2006/relationships/hyperlink" Target="https://www.engadget.com/big-tech/block-reportedly-lays-off-almost-1000-employees-130056952.html" TargetMode="External"/><Relationship Id="rId20" Type="http://schemas.openxmlformats.org/officeDocument/2006/relationships/hyperlink" Target="https://www.engadget.com/big-tech/block-reportedly-lays-off-almost-1000-employees-130056952.html?utm_source=openai" TargetMode="External"/><Relationship Id="rId21" Type="http://schemas.openxmlformats.org/officeDocument/2006/relationships/hyperlink" Target="https://www.the-independent.com/news/world/americas/jack-dorsey-block-email-twitter-b2722811.html" TargetMode="External"/><Relationship Id="rId22" Type="http://schemas.openxmlformats.org/officeDocument/2006/relationships/hyperlink" Target="https://www.the-independent.com/news/world/americas/jack-dorsey-block-email-twitter-b272281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