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PartsNow.AI revolutionises heavy-duty parts procurement with 24/7 AI assistance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PartsNow.AI has entered the heavy-duty parts market with a pitch that is equal parts convenience and disruption: an AI-driven procurement tool designed to help fleets, repair shops, owner-operators and distributors identify and order truck parts more quickly.</w:t>
      </w:r>
      <w:r/>
    </w:p>
    <w:p>
      <w:r/>
      <w:r>
        <w:t>Launched in March, the platform combines chat, voice and image recognition with a large parts catalogue and e-commerce functions. Users can describe a fault, speak a request, upload a photo or even submit a VIN, and the system then suggests likely components, checks distributor availability and pricing, and guides the purchase process.</w:t>
      </w:r>
      <w:r/>
    </w:p>
    <w:p>
      <w:r/>
      <w:r>
        <w:t>The company was created by Steve Fultz, owner of Tennessee-based Knox Post Trailer Companies, and Manna Justin, chief executive of TalkRev and a long-time software developer. Together, they argue the system is not meant to displace experienced counter staff, but to support them by reducing routine search work and helping new hires become productive more quickly.</w:t>
      </w:r>
      <w:r/>
    </w:p>
    <w:p>
      <w:r/>
      <w:r>
        <w:t>That matters in a sector where parts desks often face staffing pressure and customers do not always shop during business hours. Justin said the tool is intended to serve the mechanic or driver who needs an answer after hours rather than waiting until the next morning.</w:t>
      </w:r>
      <w:r/>
    </w:p>
    <w:p>
      <w:r/>
      <w:r>
        <w:t>According to the company, the platform was built over the past year by TalkRev’s development team, which assembled product data from supplier sources, including printed catalogues, and combined it with Knox Post’s inventory database and Fultz’s distributor relationships. The system was tested repeatedly during development and then checked by people as the launch approached.</w:t>
      </w:r>
      <w:r/>
    </w:p>
    <w:p>
      <w:r/>
      <w:r>
        <w:t>PartsNow.AI also learns from customer interactions, improving its ability to match requests with the right component over time. The founders say that, unlike a human counterperson, the system is available around the clock and can handle multiple voice interactions at once.</w:t>
      </w:r>
      <w:r/>
    </w:p>
    <w:p>
      <w:r/>
      <w:r>
        <w:t>Looking beyond direct users, Fultz sees a wider commercial opportunity in distribution. In his view, a network of participating warehouses could allow an order to be routed to the nearest outlet with stock, opening the door to a more localised fulfilment model. Justin said a distributor-specific version of the platform could be deployed in less than a week and tailored with pricing rules, shipping settings and other controls.</w:t>
      </w:r>
      <w:r/>
    </w:p>
    <w:p>
      <w:r/>
      <w:r>
        <w:t>The pair are also conscious that AI still makes many in the industry uneasy. Fultz said some distributors are wary of technology they believe may overtake familiar roles, but he sees PartsNow as a way to bring them into the market rather than push them out of it.</w:t>
      </w:r>
      <w:r/>
    </w:p>
    <w:p>
      <w:r/>
      <w:r>
        <w:t>For a business built on technical know-how, that may be the central sales pitch: not that AI can replace parts expertise, but that it can make it available every hour of the day, to more people, with fewer delays.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https://www.truckpartsandservice.com/maintenance/inventory-management/article/15822793/partsnowai-launches-aipowered-truck-parts-procurement-tool</w:t>
        </w:r>
      </w:hyperlink>
      <w:r>
        <w:t xml:space="preserve"> - Please view link - unable to able to access data</w:t>
      </w:r>
      <w:r/>
    </w:p>
    <w:p>
      <w:pPr>
        <w:pStyle w:val="ListNumber"/>
        <w:spacing w:line="240" w:lineRule="auto"/>
        <w:ind w:left="720"/>
      </w:pPr>
      <w:r/>
      <w:hyperlink r:id="rId10">
        <w:r>
          <w:rPr>
            <w:color w:val="0000EE"/>
            <w:u w:val="single"/>
          </w:rPr>
          <w:t>https://www.truckpartsandservice.com/maintenance/inventory-management/article/15822793/partsnowai-launches-aipowered-truck-parts-procurement-tool</w:t>
        </w:r>
      </w:hyperlink>
      <w:r>
        <w:t xml:space="preserve"> - Partsnow.AI has introduced an AI-powered platform designed to streamline the process of sourcing and ordering truck parts. Launched in March, the platform combines advanced AI technology with an extensive parts catalog to assist users in efficiently finding and purchasing components across the commercial trucking sector. The initiative aims to enhance the capabilities of distributor sales teams and provide a solution for customers seeking parts outside of regular business hours.</w:t>
      </w:r>
      <w:r/>
    </w:p>
    <w:p>
      <w:pPr>
        <w:pStyle w:val="ListNumber"/>
        <w:spacing w:line="240" w:lineRule="auto"/>
        <w:ind w:left="720"/>
      </w:pPr>
      <w:r/>
      <w:hyperlink r:id="rId11">
        <w:r>
          <w:rPr>
            <w:color w:val="0000EE"/>
            <w:u w:val="single"/>
          </w:rPr>
          <w:t>https://www.fleetequipmentmag.com/partsnow-ai-truck-parts-search/</w:t>
        </w:r>
      </w:hyperlink>
      <w:r>
        <w:t xml:space="preserve"> - PartsNow.ai, an AI-assisted platform, has been launched to help fleets, owner-operators, and repair shops find and purchase heavy-duty truck parts more efficiently. The system uses AI-driven chat, voice interaction, and visual recognition to identify parts and connect users with a network of distributors. Users can search for parts by describing the issue, uploading a photo, or speaking directly with an AI agent, which then identifies the part and provides availability and pricing from its distributor network.</w:t>
      </w:r>
      <w:r/>
    </w:p>
    <w:p>
      <w:pPr>
        <w:pStyle w:val="ListNumber"/>
        <w:spacing w:line="240" w:lineRule="auto"/>
        <w:ind w:left="720"/>
      </w:pPr>
      <w:r/>
      <w:hyperlink r:id="rId12">
        <w:r>
          <w:rPr>
            <w:color w:val="0000EE"/>
            <w:u w:val="single"/>
          </w:rPr>
          <w:t>https://www.overdriveonline.com/maintenance/article/15821809/new-truck-partssourcing-platform-with-ai-voice-chat-visualrecognition-assist</w:t>
        </w:r>
      </w:hyperlink>
      <w:r>
        <w:t xml:space="preserve"> - PartsNow.ai has launched as a search tool for heavy-duty truck parts, functioning as an AI agent with chat, photo-recognition, and voice functionality to access a network of trusted distributors. Users can describe the part they need, type it, say it, or upload a photo of the broken part or the truck’s VIN, and the AI identifies the exact component and sources it from the distributor network. Purchases are made directly through PartsNow, which handles the rest of the process.</w:t>
      </w:r>
      <w:r/>
    </w:p>
    <w:p>
      <w:pPr>
        <w:pStyle w:val="ListNumber"/>
        <w:spacing w:line="240" w:lineRule="auto"/>
        <w:ind w:left="720"/>
      </w:pPr>
      <w:r/>
      <w:hyperlink r:id="rId13">
        <w:r>
          <w:rPr>
            <w:color w:val="0000EE"/>
            <w:u w:val="single"/>
          </w:rPr>
          <w:t>https://weeklyvoice.com/partsnow-introduces-a-new-ai-assisted-way-to-search-for-truck-parts/</w:t>
        </w:r>
      </w:hyperlink>
      <w:r>
        <w:t xml:space="preserve"> - TalkRev has announced the launch of PartsNow.ai, an Agentic Commerce Platform built to eliminate the trucking industry's reliance solely on human expertise to find the right part, thereby improving efficiencies. The platform combines AI-powered chat and voice agents accessible from a phone call, visual recognition, and a network of trusted distributors to help fleets, owner-operators, and repair shops find and buy heavy-duty truck parts in minutes, whether they need original (OEM) or aftermarket components.</w:t>
      </w:r>
      <w:r/>
    </w:p>
    <w:p>
      <w:pPr>
        <w:pStyle w:val="ListNumber"/>
        <w:spacing w:line="240" w:lineRule="auto"/>
        <w:ind w:left="720"/>
      </w:pPr>
      <w:r/>
      <w:hyperlink r:id="rId12">
        <w:r>
          <w:rPr>
            <w:color w:val="0000EE"/>
            <w:u w:val="single"/>
          </w:rPr>
          <w:t>https://www.overdriveonline.com/maintenance/article/15821809/new-truck-partssourcing-platform-with-ai-voice-chat-visualrecognition-assist</w:t>
        </w:r>
      </w:hyperlink>
      <w:r>
        <w:t xml:space="preserve"> - PartsNow.ai has launched as a search tool for heavy-duty truck parts, functioning as an AI agent with chat, photo-recognition, and voice functionality to access a network of trusted distributors. Users can describe the part they need, type it, say it, or upload a photo of the broken part or the truck’s VIN, and the AI identifies the exact component and sources it from the distributor network. Purchases are made directly through PartsNow, which handles the rest of the process.</w:t>
      </w:r>
      <w:r/>
    </w:p>
    <w:p>
      <w:pPr>
        <w:pStyle w:val="ListNumber"/>
        <w:spacing w:line="240" w:lineRule="auto"/>
        <w:ind w:left="720"/>
      </w:pPr>
      <w:r/>
      <w:hyperlink r:id="rId11">
        <w:r>
          <w:rPr>
            <w:color w:val="0000EE"/>
            <w:u w:val="single"/>
          </w:rPr>
          <w:t>https://www.fleetequipmentmag.com/partsnow-ai-truck-parts-search/</w:t>
        </w:r>
      </w:hyperlink>
      <w:r>
        <w:t xml:space="preserve"> - PartsNow.ai, an AI-assisted platform, has been launched to help fleets, owner-operators, and repair shops find and purchase heavy-duty truck parts more efficiently. The system uses AI-driven chat, voice interaction, and visual recognition to identify parts and connect users with a network of distributors. Users can search for parts by describing the issue, uploading a photo, or speaking directly with an AI agent, which then identifies the part and provides availability and pricing from its distributor network.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uckpartsandservice.com/maintenance/inventory-management/article/15822793/partsnowai-launches-aipowered-truck-parts-procurement-tool" TargetMode="External"/><Relationship Id="rId11" Type="http://schemas.openxmlformats.org/officeDocument/2006/relationships/hyperlink" Target="https://www.fleetequipmentmag.com/partsnow-ai-truck-parts-search/" TargetMode="External"/><Relationship Id="rId12" Type="http://schemas.openxmlformats.org/officeDocument/2006/relationships/hyperlink" Target="https://www.overdriveonline.com/maintenance/article/15821809/new-truck-partssourcing-platform-with-ai-voice-chat-visualrecognition-assist" TargetMode="External"/><Relationship Id="rId13" Type="http://schemas.openxmlformats.org/officeDocument/2006/relationships/hyperlink" Target="https://weeklyvoice.com/partsnow-introduces-a-new-ai-assisted-way-to-search-for-truck-pa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